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2407" w14:textId="ada2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(энтомофагов), а также объемы бюджетных средств на субсидирование пестицидов, биоагентов (энтомофагов) по Кызылординской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27 сентября 2022 года № 641. Зарегистрировано в Министерстве юстиции Республики Казахстан 30 сентября 2022 года № 29936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 по Кызылординской области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пестицидов, биоагентов (энтомофагов) по Кызылординской области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Кызылординской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первый заместителя акима Кызылординской области Кожаниязова С.С.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641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по Кызылординской области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субсидируемых пестицидов, биоагентов (энтомофагов)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250 781,50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ГАЛОКС СУПЕР 108,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*ЖОЙКЫН МЕГА, 60%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ГРАНД ЭКСТРА 540,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КВИКСТЕП,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ГАВАНЬ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ЛИДЕР, смачивающийся порошок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ШАНТУС,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75%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ПЕГАС, 13,5%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ПИРАМИН-ТУРБО, 52%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КОУИН,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 10%,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 как гербицид и десикант;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 как инсектицид и фунгицид.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641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по Кызылординской области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666 118 000,0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666 118 000,0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