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673c" w14:textId="e176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сентября 2022 года № 636. Зарегистрировано в Министерстве юстиции Республики Казахстан 22 сентября 2022 года № 29766. Утратило силу постановлением акимата Кызылординской области от 26 декабря 2023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приказом Министра образования и науки Республики Казахстан от 27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обучения" (зарегистрировано в Реестре государственной регистрации нормативных правовых актов за № 16137) акимат Кызылординской области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образования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Кызылординской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опубликования, пункт 1 распространяется на отношения, возникшие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636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Кызылординской области от 10.04.2023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приложение 1 к настоящему постановлению распространяется на отношения, возникшие с 01.01.2023).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воспитанников*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 и 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в классе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предшкольной подготовки при общеобразовательной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10,5- 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</w:t>
            </w:r>
          </w:p>
        </w:tc>
      </w:tr>
    </w:tbl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течение года количество воспитанников меняется.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2022 года № 636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Кызылординской области от 10.04.2023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приложение 1 к настоящему постановлению распространяется на отношения, возникшие с 01.01.2023).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один месяц до 3 лет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один месяц от 3 лет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течение года количество воспитанников меняется.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