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a457" w14:textId="c42a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Кызылординского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7 сентября 2022 года № 133. Зарегистрировано в Министерстве юстиции Республики Казахстан 9 сентября 2022 года № 29494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Кызылординского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2022 года № 133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Кызылординского областного маслихата, признанных утратившими силу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Кызылординского областного маслихата от 15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местных проектов государственно-частного партнерства, планируемых к реализации по Кызылординской области" (зарегистрировано в Реестре государственной регистрации нормативных правовых актов под № 5748).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Кызылординского областного маслихата от 16 мая 2017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дополнения в решение Кызылординского областного маслихата от 15 февраля 2017 года № 89 "Об утверждении перечня местных проектов государственно-частного партнерства, планируемых к реализации по Кызылординской области" (зарегистрировано в Реестре государственной регистрации нормативных правовых актов под № 5879).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Кызылординского областного маслихата от 14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дополнения в решение Кызылординского областного маслихата от 15 фавраля 2017 года № 89 "Об утверждении перечня местных проектов государственно-частного партнерства, планируемых к реализации по Кызылординской области" (зарегистрировано в Реестре государственной регистрации нормативных правовых актов под № 5914).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Кызылординского областного маслихата от 12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Кызылординского областного маслихата от 15 фавраля 2017 года № 89 "Об утверждении перечня местных проектов государственно-частного партнерства, планируемых к реализации по Кызылординской области" (зарегистрировано в Реестре государственной регистрации нормативных правовых актов под № 6085).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Кызылординского областного маслихата от 8 августа 2018 года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Кызылординского областного маслихата от 15 февраля 2017 года № 89 "Об утверждении перечня местных проектов государственно-частного партнерства, планируемых к реализации по Кызылординской области" (зарегистрировано в Реестре государственной регистрации нормативных правовых актов под № 6416).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Кызылординского областного маслихата от 13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решение Кызылординского областного маслихата от 15 фавраля 2017 года № 89 "Об утверждении перечня местных проектов государственно-частного партнерства, планируемых к реализации по Кызылординской области" (зарегистрировано в Реестре государственной регистрации нормативных правовых актов под № 6511).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Кызылординского областного маслихата от 19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решение Кызылординского областного маслихата от 15 февраля 2017 года № 89 "Об утверждении перечня местных проектов государственно-частного партнерства, планируемых к реализации по Кызылординской области" (зарегистрировано в Реестре государственной регистрации нормативных правовых актов под № 6776).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Кызылординского областного маслихата от 17 июля 2019 года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решение Кызылординского областного маслихата от 15 февраля 2017 года № 89 "Об утверждении перечня местных проектов государственно-частного партнерства, планируемых к реализации по Кызылординской области" (зарегистрировано в Реестре государственной регистрации нормативных правовых актов под № 6849).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 Кызылординского областного маслихата от 24 августа 2020 года </w:t>
      </w:r>
      <w:r>
        <w:rPr>
          <w:rFonts w:ascii="Times New Roman"/>
          <w:b w:val="false"/>
          <w:i w:val="false"/>
          <w:color w:val="000000"/>
          <w:sz w:val="28"/>
        </w:rPr>
        <w:t>№ 455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Кызылординского областного маслихата от 15 февраля 2017 года № 89 "Об утверждении перечня местных проектов государственно-частного партнерства, планируемых к реализации по Кызылординской области" (зарегистрировано в Реестре государственной регистрации нормативных правовых актов под № 7611).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Решение Кызылординского областного маслихата от 17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решение Кызылординского областного маслихата от 15 февраля 2017 года № 89 "Об утверждении перечня местных проектов государственно-частного партнерства, планируемых к реализации по Кызылординской области" (зарегистрировано в Реестре государственной регистрации нормативных правовых актов под № 8229).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Кызылординского областного маслихата от 13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Кызылординского областного маслихата от 15 февраля 2017 года № 89 "Об утверждении перечня местных проектов государственно-частного партнерства, планируемых к реализации по Кызылординской области" (зарегистрировано в Реестре государственной регистрации нормативных правовых актов под № 25836).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