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4298" w14:textId="0814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охранных зон, зон регулирования застройки и зон охраняемого природного ландшафта памятников истории и культуры по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27 июля 2022 года № 598. Зарегистрировано в Министерстве юстиции Республики Казахстан 4 августа 2022 года № 29014.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"Об охране и использовании объектов историко-культурного наследия", приказом Министра культуры и спорта Республики Казахстан от 14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определения охранной зоны, зоны регулирования застройки и зоны охраняемого природного ландшафта памятника истории и культуры и режима их использования" (зарегистрировано в Реестре государственной регистрации нормативных правовых актов за № 20395)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охранных зон, зон регулирования застройки и зон охраняемого природного ландшафта памятников истории и культуры по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культуры и спорта Кызылординской области" в установленном законодательством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Кызылординской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Утверджен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"27" июля 2022 года № 598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охранных зон, зон регулирования застройки и зон охраняемого природного ландшафта памятников истории и культуры по Кызылординской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Кызылординской области от 19.05.2026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 и координаты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Плошадь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шафта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Кердери, ХІV-ХV в.в..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 километра к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села Каратерен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45˚43'25,6"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060˚15'42,5")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1,0306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6,7668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13,0429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Бекетая,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 километра к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села Аккулак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46˚03' 06,1"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061˚16'57,1")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Басибека, ХVІІІ-ХІХ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села Аккулак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46˚06' 10,8"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061˚23'12,4")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Ораз акына,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востоку от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Шомишколь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45°55'19,20"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061°44'21,90")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111,02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1005,48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2045,16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3084,84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Косамана,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к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западу от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46˚55'44,3"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060˚33'58,5")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Арыстанбаба, IX-XI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села Акбай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46°05'04,83"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61°59'51,48")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91,92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166,83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241,74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Жанназар ишана,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Камыстыбас,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Камыстыбас,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46°11'39,91"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061°56'58,34")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Сапак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46°37′01,0″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061°47′42,7″)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0,6536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Градостроительный комплекс – историческая часть города Казалинска,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XIX века-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XX века: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Ганибая,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неизвестен,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в.;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дворе средней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(N45°45'43,95"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E62°06'24,84")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1492,76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0,2000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совета депутатов, ныне –здание мемориального музея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Муратбаева,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 неизвестен,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в.;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Коркыт ата, 24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(N45°45'47,08"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E62°06'06,51")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0,905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мечеть Ганибая, ныне – здание городской библиотеки, архитектор неизвестен,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XIX века-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XX века;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Шляпина, 17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(N45°45'43,77"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E62°06'21,06")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Ногая (Нуралы), архитектор Г. Муравин,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XIX века-начало XX века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Жанузакова, 51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(N45°45'49,38"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E62°06'25,54")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Церковь, ныне – здание Клуба железнодорожников, архитектор неизвестен,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би,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(N45°51'02,39"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E62°09'36,30")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Жанкент (Янгикент), ІХ-ХІ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югу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села Жанкент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45°36'45,83"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061°55'15,21")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Куттыбая, XVIIІ-XІX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километров к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юго-западу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Жанкент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45°36'49,78"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061°53'11,25")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Сараман-Коса (Сарман-Кожа), Х-ХІ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востоку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Каукей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45°15'23,78"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061°47'48,29")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33,18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0,2025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1,5625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6,0025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Бакатам,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километров к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западу от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45°16'09,68"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062°27'39,12")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6,5025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Жанкожа батыра,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югу от поселка Айтеке 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45°48'42,94"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062°07'39,73")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Кожаназар ишана,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 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улица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Биржан сал, № 109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45°50'52,84"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062°8'41,14")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0,1172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Кескен Куюк, VІІ-Х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западу от села Бозколь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45°31'03,09"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061°27'27,44")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Куюк кала, VІІ-Х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западу от села Каукей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45°14'50,63"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061°35'04,49")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Толыбай батыра,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километра к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северу от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Бекарыстан 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45°50'43,77"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061°34'05,14")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Базар кожа, начало ХХ 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километров к северу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села Бекарыстан 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45°51'20,07"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061°34'24,63")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Айдарлы, начало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юго-западу от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Жанкожа батыра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45º44′11,3″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061º47′43,2″)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0,7832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Отегена с надгробным камнем,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востоку от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Жанкожа батыра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45°45'20,44"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061°51'45,55")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0,3025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Сырлыбай, 1891 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к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юго-западу от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Оркендеу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45°32'52,91"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061°48'56,42")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Орак, 1918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северу от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Кожабакы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45°41'32,51"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061°46'20,55")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Азилхан ишана,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Актан батыр,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Актан батыра,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45°47'09,25"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061°58'25,43")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1,0215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памятника Коркыт ата, (стелла, амфитеатр, хилует, кошкар тас, музей) 1980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ансамбли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поселка Жосалы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45°36'16,74''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63°56'12,24'')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Ширик-Рабат V-ІІ в.в. до нашей эры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километров к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юго-западу от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Таимбет Комекбаев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44°05'15,7''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62°54'55,5'')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памятников Бабиш-Мола, ІV-ІІ в.в. до нашей эры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километров к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югу от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Таимбет Комекбаев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44°25'06,6''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063°06'38,2'')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Жетиасарского оазиса: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Кармакшинского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Жетиасар ІІІ (Алтынасар),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конец І тысячелетия д.н.э.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 в.в н.э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33,7 километрах к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северо-западу от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Турмагамбета Изтилеуова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45°11'27,1'' E 063°31'46,7'')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Жалпак асар, VІ-VІІ в.в.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 километра к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северо-западу от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Турмагамбета Изтилеуова,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 километра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западу от села Акжар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45°05'36,9'' E 063°48'13,5'')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Базар асар, VІ-VІІІ в.в.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 километра к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западу от городища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 асар, 10 километров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северо-востоку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городища Алтынасар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45°06'38,6'' E 063°42'07,5'')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Томпак асар, конец І тысячелетия д.н.э. - ІV-V в.в.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километров к юго-западу от поселка Жосалы (N 45°06'54'' E 063°34'16,5'')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Бидайык асар, конец І тысячелетия д.н.э.-ІV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километров к юго-западу от поселка Жосалы (N 45°06'14,4" Е 063°27'24,5")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Каралы асар (Жетыасар № 6), конец І тысячелетия д.н.э.-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 в.в.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западу от села Турмагамбета Изтилеуова (N 45°05'42,0'' E 063°50'22,4'')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Тик асар (Жетыасар № 10), конец І тысячелетия д.н.э.-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 в.в. н.э..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юго-западу от села Турмагамбета Изтилеуова (N 45°06'38,6'' E 063°42'07,5'')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Робинсай (Бузык асар), конец І тысячелетия д.н.э.-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V-VІІ в.в.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к северо-западу от села Турмагамбета Изтилеуова (N 45°16'22,8'' E 063°35'31,5'')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Курайлы асар, конец І тысячелетия д.н.э. - 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V-VІІ в.в.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западу от села Турмагамбета Изтилеуова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45°06'32,7'' E 063°45'19,6'')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Большой Кос Асар, конец І тысячелетия д.н.э -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в. н.э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северо-западу от села Алдашбай ахун (N 45°05'34,0'' E 063°32'51,3'')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Малый Кос Асар конец І тысячелетия д.н.э -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в. н.э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северо-западу от села Алдашбай ахун (N 45°04'32,3'' E 063°32'48,5'')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Городище Жоласар конец І тысячелетия д.н.э -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в. н.э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западу от села Алдашбай ахун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45°00'04,4'' E 063°29'58,1'')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Моншакты асар, V-ІХ в.в.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километров к юго-востоку от поселка Жосалы, 13 километров к востоку от села Акжар (N 45°04'53,25" E 064°15'13,10")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Тас асар, VІ-VІІ в.в.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северо-западу от села Турмагамбета Изтилеуова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45°07'44,0'' E 063°47'40,0'')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Жаман асар, І тысячелетие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северу от села Таимбет Комекбаев (N 45°02'03,97" E 063°08'46,00")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Мавзолей Марал ишан,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сакральные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востоку от поселка Жосалы (N 45°31'04,01" E 064°16'22,28")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102,98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957,13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1852,74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2757,03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Калкай ишан,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сакральные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востоку от поселка Жосалы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45°31'02,26" E 064°16'27,53")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151,71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2678,14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5712,23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8751,20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Алыпкорган, ІV-ІІ в.в. д.н.э.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юго-востоку от города Байконур, 65 километров к юго-востоку от поселка Жосалы (N 45°22'49,44" E 063°00'27,73")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3078,06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13768,44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23795,97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33847,27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Мельница Абыла 1940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Кармакшы,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Алмаганбет Искакова, без номера (N 45°23'14,95" E 064°15'27,75")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69,63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2169,092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4017,56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5436,98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Джент (Жанкала),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Х-ХV века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километра к югу от села Аккыр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44°27'31,30'' E 063°50'53,55'')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Сорлыасар,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VI-ІХ в.в. 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километра к юго-востоку от села Бухарбай батыра, 12,6 километров к юго-западу от поселка Жалагаш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44°58'15,19" E 064°37'32,06")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Коктонды асар,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V-ІХ в.в. 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 километров к западу от поселка Жалагаш, 10,2 километра к югу от железнодорожной станции Каракеткен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45°05'58,6'' E 064°32'48,6'')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5,975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10,527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Домалак асар, VI-ІХ в.в.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 километра к юго-западу от села Тан (N 45°01'12,2'' E 064°17'15,3'')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Кособалы асар, конец І тысячелетия д.н.э. -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ІХ 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юго-западу от села Тан (N 45°01'59,2'' E 064°18'09,7'')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Унгирли асар, конец І тысячелетия д.н.э. -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ІХ 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 километра к западу от села Тан (N 45°03'30,7'' E 064°18'18,4'')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Безымянный асар (Кара-асар),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VІ-ІХ в.в. 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 километров к северо-западу от села Бухарбай батыра, 12 километров к юго-западу от поселка Жалагаш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45°00'23,7'' E 064°33'53,9'')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Абжали ишана,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Тан, улица Жамбыл Жабаева, № 12 (N 45°04'14,5'' E 064°25'16,7'')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230,36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4651,082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10306,23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15959,76 м²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Мавзолей Тажибай,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 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километров к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поселка Теренозек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44°16'9,02" E 066°27'46,98")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1287,75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2701,17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4114,38 м²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Кишиасар, VІ-ІХ в.в.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километра к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северо-западу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Шаган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44˚53' 30,3"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064˚53'33,0")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Кос асар, VІІ-Х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5,5 километра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западу от села Наги Ильясова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44˚52'8,45" E 065˚3'41,18")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Улькенасар, VІ-ІХ в.в.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северо-западу от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Шаган (N 44˚54'27,1"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064˚52'52,3")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Жетимасар, середина І тысячелетия д.н.э. -VІ-VІІ в.в.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югу от села Ширкейли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44°47'27,49"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065°07'13,40")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Мечеть-медресе Калжан ахун, ХІХ-ХХ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сакральные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километров к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северо-западу от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Калжан ахун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45°4'29,38"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064°50'27,21")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1857,1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2771,4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3831,6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4895,2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Надгробие Калжан ахуна, ХІХ-ХХ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километров к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северо-западу от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Калжан ахун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45°04'27,48"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064°50'19,87")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579,7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981,9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Асанас, VІІ-ХV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западу от села Айдарлы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44˚27'57,2"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065˚39'09,9")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28,025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Зангаркала, ІХ-ХІ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 километров к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югу от села Инкардария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44°27'00,13"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064°50'58,65")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56067,21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40070,43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50034,11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60052,62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Айтбая,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 Ысқан и Камал,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18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(N44°50'21,44" E65°29'36,95")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1,0548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Христа Спасителя, архитекторы А. Есаков,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Калинин,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Токтыбаева, 5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(N44°50'34,60" E65°29'13,51")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призывного пункта областного военного комиссариата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(бывшая казарма),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 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Иса Токтыбаева-2, здание 1 (N 44°50'19,50" E 065°29'8,75")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0,8531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клуба железнодорожников,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Еркин Ауелбекова, № 5 (N 44°51'7,55" E 065°29'36,35")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0,6288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железнодорожной милиции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(ныне музей "Ақмешіт"),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Еркин Ауелбекова, № 38 (N 44°51'12,78" E 065°29'44,65")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175,16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областного историко-краеведческого музея,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 Ауезова, № 2 А (N 44°50'35,15" E 065°29'45,96")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Вечной Славы 1975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Динмухамеда Кунаева, б/н (N 44°50'54,89" E 065°29'30,25")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572,6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Мемориальный памятник жертвам политических репрессий,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Кетебай би, б/н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44°48'1,73" E 065°30'53,60")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1813,42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5985,51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9514,08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13106,75 м²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академический музыкально драматический театр имени Нартая Бекежанова,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Айтеке би, № 44 А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44°50'33,50" E 065°30'19,50")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3476,64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43199,96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62877,37 м²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центра культуры имени Аскара Токмагамбетова,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Казыбек би, № 21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44°50'29,96" E 065°29'28,29")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3219,22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8812,45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34826,26 м²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Жалантос Бахадура, 2010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Султан Бейбарыс, № 18 (N 44°47'18,47" E 065°31'47,62")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0,7973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Бухарбай Естекбайулы,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Гани Муратбаева, № 72 У (N 44°49'58,76" E 065°31'52,98")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0,6988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Жанкожа Нурмухамедулы,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железнодорожного вокзала (N 44°51'14,30" E 065°29'44,20")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0,2214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0,5478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0,8777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погибшим в Великой Отечественной войне,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Тасбугет,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Шахмардан Есенова, б/н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44°46'22,07" E 065°32'53,16")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0,3111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Мустафа Шокая, 2017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Ибрая Жахаева, б/н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44°50'07,97" E 065°30'20,69")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0,7816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1300-летию книги Коркыт ата,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 укрупленный квартал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44°50'19,24" E 065°29'17,62")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1,6764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2,6913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Башня Наурызбай,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 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 километров к северу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села Карауылтобе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44°56'10,9" E 065°29'15,8")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0,2429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могила,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 Токтыбаева, без номера (N 44°50'33,44" E 065°29'10,04")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2999,66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Сауыскандык,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километров к северо-востоку от села Енбекши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44°30'38,0" E 067°21'43,0")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Рабат-1,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ХІV-XVI 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километров к северо-востоку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села Жаназар батыра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44°43'43,70" E 066°17'05,80")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Рабат-2,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ХІV-XVI 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километров к северо-востоку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села Жаназар батыра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44°42'53,10" E 066°18'46,90")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Рабат-3,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ХІV-XVI 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километров к северо-востоку 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села Жаназар батыра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44°42'15,50" E 066°19'01,80")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Рабат-4, 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ХІV-XVI 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километр к северо-востоку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села Жаназар батыра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44°42'25,10" E 066°19'47,50")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Рабат-5,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ХІV-XVI 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километров к северо-востоку 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села Жаназар батыра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44°42'03,20" E 066°20'54,90")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Нансай, средневековье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 километров к северу от села Бала би (N 44°24'27,08" E 066°32'8,94")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Тастобе (Тазтобе), средневековье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километров к западу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села Жаназар батыра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44°42' 08,11" E 066°04'30,50")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Городище Бестам,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Х-ХІV 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километров к северу 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села Жиделиарык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44°17'40" E 066°46'47")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Городище Сулутобе, 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 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 километров к северо-востоку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села Сулутобе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44°38'28,95" E 066°04'19,23")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Актобе, VІІІ-ХІІІ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километра к северо-востоку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села Ортакшыл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44°14'23,90" E 066°31'32,72")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15,96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Кызылтам, ХІІ-ХІХ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 километров к северо-востоку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села Ортакшыл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44°13'22,03" E 066°33'9,41")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24,75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Водонапорная башня, 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 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Шиели, 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Даулеткерей Шыгайулы, б/н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44°10'20,45" E 066°44'03,19")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268,289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346,355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Мустафа Шокай, 1998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Шиели,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расположен на центральной площади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44°10'03,71" E 066°44'10,69")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5,559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41,875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патриотам Шиели, погибшим в годы Гражданской и Великой Отчественной войны,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Шиели,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Смаила Каримбаева, б/н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44°09'59,73" E 066°44'12,15")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12,840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325,008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Ибрая Жахаева, 2011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Шиели, 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расположен в парке Ибрая Жахаева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44°11'08,95" E 066°44'41,81")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3,855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92,793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Иманжусип Кутпанулы, 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 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поселке Шиели (N 44°10'17,46" E 066°43'56,47")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10,867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313,289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Сыганак (Сунаката),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Х-ХVІІІ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северо-западу от села Сунаката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44°09'23,46'' E 66°57'41,28'')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739,6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Толегетай-Кылышты ата,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 (ХІ-ХІІ в.в.)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югу от села Кыркенсе (N 43°45'38,60" E 067°4'14,68")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Городище Кумиян, 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ХІІ-ХІІІ 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15,7 километров к юго-западу 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села Келинтобе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43°23'46,92" E 067°17'33,07")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30957,63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33122,75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43156,34 м²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53210,31 м²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Озгент, ХІІ-ХVІІ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километров к западу от села Озгент (N 43°44'6,53'' E 067°4'54,75'')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Аккорган, ХІІІ-ХІV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юго-западу от села Тугискен (N 43°35'13" E 067°23'04")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66149,26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47878,26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56599,59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66394,36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</w:tbl>
    <w:bookmarkStart w:name="z33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181"/>
    <w:bookmarkStart w:name="z33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82"/>
    <w:bookmarkStart w:name="z34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- век;</w:t>
      </w:r>
    </w:p>
    <w:bookmarkEnd w:id="183"/>
    <w:bookmarkStart w:name="z34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в.в. - века;</w:t>
      </w:r>
    </w:p>
    <w:bookmarkEnd w:id="184"/>
    <w:bookmarkStart w:name="z34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- год;</w:t>
      </w:r>
    </w:p>
    <w:bookmarkEnd w:id="185"/>
    <w:bookmarkStart w:name="z34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д.н.э. - до нашей эры;</w:t>
      </w:r>
    </w:p>
    <w:bookmarkEnd w:id="186"/>
    <w:bookmarkStart w:name="z34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н.э. - нашей эры;</w:t>
      </w:r>
    </w:p>
    <w:bookmarkEnd w:id="187"/>
    <w:bookmarkStart w:name="z34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квадратный метр;</w:t>
      </w:r>
    </w:p>
    <w:bookmarkEnd w:id="188"/>
    <w:bookmarkStart w:name="z34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гектар.</w:t>
      </w:r>
    </w:p>
    <w:bookmarkEnd w:id="1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