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39fc" w14:textId="d783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марта 2022 года № 514. Зарегистрировано в Министерстве юстиции Республики Казахстан 31 марта 2022 года № 27331. Утратило силу постановлением акимата Кызылординской области от 22 января 2025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приказом исполняющего обязанности Министра информации и общественного развития Республики Казахстан от 19 мая 2021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внутренней политики Кызылординской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514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по Кызылординской области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по Кызылординской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 области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по размещению государственного заказа по проведению государственной информационной политики в средствах массовой информации на региональном уровне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и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последующие годы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Республики Казахстан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Кызылординской области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города Кызылорда и районов Кызылординской области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и районы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(журнал), распространяемых на территории Кызылординской области (Bm)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республиканского значения (Bi)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регионального значения (Bi)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сюжета, ток-шоу, развлекательное шоу) на телеканалах,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новостных сюжетов) на телеканалах,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 программ) на телеканалах,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ток-шоу, развлекательное шоу, новостных сюжетов, телевизионных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Кызылординской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ток-шоу, развлекательное шоу, новостных сюжетов, телевизионных программ)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города Кызылорда и районов Кызылординской области,за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и районы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телеканалах, входящих в перечень теле-, радиоканалов свободного доступа, распространяемых национальным оператором телерадиовещания на территории Кызылординской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телепрограммы новостного характера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радио, распространяемых на территории Республики Казахстан (Br)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аудиороликов) на радио, распространяемых на территории Кызылординской области (Br)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