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ef1eb" w14:textId="01ef1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Приозерского городского маслихата от 10 апреля 2012 года № 5/38 "Об утверждении Правил о размере и порядке оказания жилищной помощи населению города Приозерск"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Приозерского городского маслихата Карагандинской области от 25 февраля 2022 года № 11/105. Зарегистрировано в Министерстве юстиции Республики Казахстан 11 марта 2022 года № 27077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Приозерского городского маслихата "Об утверждении Правил о размере и порядке оказания жилищной помощи населению города Приозерск" от 10 апреля 2012 года № 5/38 (зарегистрировано управлением Юстиции под №8-4-278)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"Об определении размера и порядка оказания жилищной помощи в городе Приозерск";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размер и порядок оказания жилищной помощи в городе Приозерск согласно приложению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апреля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5/38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Приозерск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Жилищная помощь предоставляется за счет средств местного бюджета малообеспеченным семьям (гражданам) проживающим в городе Приозерск,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6 (шести) процентов.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города Приозерск" (далее – уполномоченный орган).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Порядка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под № 20498).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но не менее однокомнатной квартиры или комнаты в общежитии.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"О некоторых вопросах компенсации повышения тарифов абонентской платы за оказание услуг телекоммуникаций социально защищаемым гражданам".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или на веб-портал "электронного правительства",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помощи, утвержденным постановлением Правительства Республики Казахстан от 30 декабря 2009 года № 2314.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города на соответствующий финансовый год малообеспеченным семьям (гражданам).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