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3a10" w14:textId="3493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Таглинского сельского округа от 29 марта 2022 года № 01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Таглинского сельского округа Шетского района Карагандинской области от 22 июля 2022 года № 02. Зарегистрировано в Министерстве юстиции Республики Казахстан 23 июля 2022 года № 28874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представления главного государственного ветеринарного-санитарного инспектора Шетского района от 29 июня 2022 года № 06-08-02/222,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села Жумыскер Таглинского сельского округа в связи с проведением комплекса ветеринарных мероприятий по ликвидации очагов болезни крупного рогатого скота вирусной диареей и инфекционного ринотрахеита.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Таглинского сельского округа от 29 марта 2022 года № 01 "Об установлении ограничительных мероприятий" (зарегистрировано в Реестре государственной регистрации нормативных правовых актов № 27434).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Таглинского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