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59f3" w14:textId="8625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Таглинского сельского округа Шетского района Карагандинской области от 29 марта 2022 года № 01. Зарегистрировано в Министерстве юстиции Республики Казахстан 5 апреля 2022 года № 27434. Утратило силу решением акима Таглинского сельского округа Шетского района Карагандинской области от 22 июля 2022 года № 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Таглинского сельского округа Шетского района Карагандинской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Шетского района от 24 января 2022 года № 06-08-02/19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Жумыскер Таглинского сельского округа Шетского района Карагандинской области, в связи с возникновением болезни инфекционный ринотрахеит, вирусная диарея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Таглинского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