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5380" w14:textId="5285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29 апреля 2022 года № 25/02. Зарегистрировано в Министерстве юстиции Республики Казахстан 18 мая 2022 года № 28097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промышленности Шетского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Шетского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Шетского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25/02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Шетского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Агадырь, проспект Абая, напротив торгового дома "Алаш"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"Алаш"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Агадырь, улица Тәуелсіз Қазақстан, справа от здания Шетского районного узла почтовой связи поселка Агадырь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Акжал, улица Ибрая Алтынсарина, справа от здания коммунального государственного учреждения "Акжалская основная средняя школа" отдела образования Шетского района управления образования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Акжал, улица Сакена Сейфуллина, слева от магазина "Азық-түлік"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"Азық-түлік"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Аксу-Аюлы, улица Шортанбай Жырау, слева от магазина "Акжол"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Аксу-Аюлы, улица Шортанбай Жырау, напротив здания республиканского государственного учреждения "Управление государственных доходов по Шетскому району"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"Аюлы"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Мойынты, улица Таныбай батыр, напротив магазина "Бота"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Сакена Сейфуллина, улица Сакена Сейфуллина, напротив здания коммунального государственного казенного предприятия "Шетский районный культурно-досуговый центр" отдела культуры, развития языков, физической культуры и спорта "Дом культуры поселка имени Сакена Сейфуллина"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