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6456" w14:textId="36a6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Осакаровского района от 28 июня 2021 года № 1 "Об образовании избирательных участков на территории Осакаровского района"</w:t>
      </w:r>
    </w:p>
    <w:p>
      <w:pPr>
        <w:spacing w:after="0"/>
        <w:ind w:left="0"/>
        <w:jc w:val="both"/>
      </w:pPr>
      <w:r>
        <w:rPr>
          <w:rFonts w:ascii="Times New Roman"/>
          <w:b w:val="false"/>
          <w:i w:val="false"/>
          <w:color w:val="000000"/>
          <w:sz w:val="28"/>
        </w:rPr>
        <w:t>Решение акима Осакаровского района Карагандинской области от 29 декабря 2022 года № 07. Зарегистрировано в Министерстве юстиции Республики Казахстан 29 декабря 2022 года № 31412</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Осакаровского района от 28 июня 2021 года №1 "Об образовании избирательных участков на территории Осакаровского района" (зарегистрированное в Реестре государственной регистрации нормативных правовых актов №23252) следующие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Осакаровского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Осакаровская районная</w:t>
      </w:r>
    </w:p>
    <w:bookmarkEnd w:id="5"/>
    <w:bookmarkStart w:name="z12"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Осакаровского района</w:t>
            </w:r>
            <w:r>
              <w:br/>
            </w:r>
            <w:r>
              <w:rPr>
                <w:rFonts w:ascii="Times New Roman"/>
                <w:b w:val="false"/>
                <w:i w:val="false"/>
                <w:color w:val="000000"/>
                <w:sz w:val="20"/>
              </w:rPr>
              <w:t>от 29 декабря 2022 года</w:t>
            </w:r>
            <w:r>
              <w:br/>
            </w:r>
            <w:r>
              <w:rPr>
                <w:rFonts w:ascii="Times New Roman"/>
                <w:b w:val="false"/>
                <w:i w:val="false"/>
                <w:color w:val="000000"/>
                <w:sz w:val="20"/>
              </w:rPr>
              <w:t>№ 07</w:t>
            </w:r>
          </w:p>
        </w:tc>
      </w:tr>
    </w:tbl>
    <w:bookmarkStart w:name="z14" w:id="7"/>
    <w:p>
      <w:pPr>
        <w:spacing w:after="0"/>
        <w:ind w:left="0"/>
        <w:jc w:val="left"/>
      </w:pPr>
      <w:r>
        <w:rPr>
          <w:rFonts w:ascii="Times New Roman"/>
          <w:b/>
          <w:i w:val="false"/>
          <w:color w:val="000000"/>
        </w:rPr>
        <w:t xml:space="preserve"> Избирательные участки на территории Осакаровского района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Әлихана Бөкейханова,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имени Алихана Бокейхана"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улица Придорожная 1, 1а, 2, 2а, 3, 4, 5, 6, 7, 8, 9, 10, 11, 12, 13, 13а, 13б, 13г, 14, 15, 16, 17, 19, 23, 24;</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Северная 1, 2а, 2б, 2в, 2г, 4, 5, 6, 7, 8, 10, 12, 13, 14, 14а, 15, 16, 17, 17а, 18, 19, 20,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Беслан Аушев 2, 3, 5, 9, 10, 12, 13, 14, 15, 16, 17, 18, 19, 22,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Бейбітшілік 2, 4, 5, 6, 7, 8, 9, 10, 11, 12, 13, 15, 16, 18, 19, 20, 21, 22, 23, 24, 29, 30, 31, 33, 34, 36, 37, 38, 39, 40, 41, 43, 44, 45,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Геннадий Карапиди 5, 6, 7, 8, 9, 10, 12, 13, 14, 15, 16, 17, 18, 21, 22, 23, 24, 25, 26, 27, 28, 29, 30, 31, 32, 33, 34, 35, 36, 37, 38, 39, 40, 41, 42, 43,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Мирная 3, 4, 5, 7, 8, 10, 14, 16, 18, 21, 21а, 22, 22а, 23, 25, 27,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Александра Ткача 1, 2, 3, 4, 5, 6, 7, 8, 9, 10, 11, 12, 13, 14, 15, 16, 17, 18, 19, 20, 21, 22, 24, 26, 28, 30, 32, 34, 36, 38, 40, 42,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Жібек жолы 1, 2, 3, 4, 5, 6, 7, 8, 9, 10, 11, 12, 13, 14, 15, 17, 18, 19, 20, 21, 23, 24, 25, 26, 28, 29, 32, 33, 34, 35, 36, 37, 38, 39, 40, 41, 42, 45, 47,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Шетке-Булак 1, 2, 3, 3а,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Полевая 1, 1а, 2а, 2б, 2в, 2г, 4, 5, 6, 7, 8, 10, 12, 14, 16, 17а, 18, 19, 20, 21, 22, 24, 26, 31, 32, 33, 35, 36, 37, 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Жеңіс 1, 3, 4, 5, 7, 8, 9, 10, 11, 12, 13, 14, 15, 16, 17, 18, 19, 20, 21, 22, 23, 24, 25, 26, 27, 29, 30, 31, 32, 33, 34, 35, 36, 37, 38, 39, 40, 41, 42, 43, 44, 45, 46, 47, 48, 49, 50, 51, 52, 53, 54, 55, 56, 59, 60, 61, 62, 63, 65;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Көркем 2, 3, 4, 5, 6, 7, 8, 9, 10, 11,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Әлихана Бөкейханова 1, 2, 2а, 3, 4, 4а, 6, 6а, 7, 7а, 9, 10, 11, 12, 13, 14, 15, 16, 17, 18, 19, 20, 21, 22, 23, 25, 26, 29, 30, 31, 32, 33, 34, 36, 38, 39, 40, 42, 43, 44, 45, 47, 48, 49, 50, 54, 55, 56, 58, 59, 60, 61, 62, 63, 64, 65, 66, 71, 72, 73, 74, 78, 79, 80, 84, 86, 88, 94, 95, 101, 102, 103, 104, 105, 106, 107, 108, 109, 110, 111, 112, 113, 115, 119, 120, 121, 122, 123, 124, 125, 126, 128, 132, 134, 138, 140, 142, 146, 148, 182а, 184, 186, 188а, 190, 192,;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Надречная 3, 4, 5, 6, 9, 10, 11, 12, 13, 14, 15, 16, 17, 18, 19, 20, 21, 23, 24, 25, 26, 27, 28, 29, 30, 31, 32, 33, 34, 35, 36, 37, 39, 40, 41, 42, 44, 45, 46, 47, 48, 49, 50, 51, 52, 53,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Линейная 2, 4, 6, 7, 8, 9, 10, 11, 12, 13, 14, 15, 16, 17, 18, 20, 21, 22, 23, 24, 25, 26, 27, 28, 29, 30, 31, 32, 33, 34, 35, 36, 38, 40, 42, 44,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Космическая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Южная 1, 2, 3, 4, 5, 6, 7, 8, 9, 10, 11;</w:t>
            </w:r>
          </w:p>
          <w:p>
            <w:pPr>
              <w:spacing w:after="20"/>
              <w:ind w:left="20"/>
              <w:jc w:val="both"/>
            </w:pPr>
            <w:r>
              <w:rPr>
                <w:rFonts w:ascii="Times New Roman"/>
                <w:b w:val="false"/>
                <w:i w:val="false"/>
                <w:color w:val="000000"/>
                <w:sz w:val="20"/>
              </w:rPr>
              <w:t>
улица Клубная 1, 3, 4, 5, 6, 7, 8, 9, 10, 11, 12, 13, 14, 15, 16, 17, 18, 19, 20, 22, 23, 24, 25, 26, 27, 28, 29, 30, 31, 32, 33, 34, 35, 36, 38,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улица Абая 1, 2, 3, 4, 5, 6, 7, 8, 9, 10, 11, 12, 13, 14, 15, 16, 17, 18, 19, 20, 21;</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Гагарина 1, 1а, 2, 2а, 2б, 3, 4, 5, 6, 7, 8, 9, 10, 11, 13, 15, 17, 19, 21, 23, 25, 27, ,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Озерная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Жамбыл 1, 2, 3, 4, 5, 6, 7, 8, 8а, 9, 10, 11, 13, 13а, 13б, 14, 15, 15а, 16, 18, 19, 20, 21, 22, 23, 25,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Хайруллы Байгабылова 3, 5, 6, 7, 8, 12, 14, 16, 17, 18, 20, 22, 26, 28, 32, 34, 36, 40, 42, 44, 45, 46, 48/1,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Қарағанды 1, 3, 4, 5, 6, 7, 8, 10, 11, 13, 14, 15, 16, 17, 18, 19, 20, 21, 24, 25, 26, 27, 28, 29, 31, 32, 34, 35, 37, 38, 39, 41, 43, 45, 46, 49, 51, 52, 53, 55, 56, 57, 58, 59, 62, 63, 64, 65, 66, 67, 68, 68а, 69, 70, 71, 72, 73, 74, 75, 76, 78, 80, 84, 85, 86, 87, 88, 90, 91, 92, 94, 95, 96, 97, 98, 99, 100, 102, 103, 104, 105, 107, 108, 109, 110, 111, 112, 114, 116, 117, 118, 118а, 119, 120, 121, 122, 124, 125, 126, 127, 129, 130, 132, 134, 136, 136/1, 140;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Ыбырай Алтынсарин 2, 3, 4, 5, 6, 7, 8, 10, 11, 12, 13, 14, 15, 16, 17, 18, 20, 21, 22, 23, 24, 25, 26, 27, 28, 29, 31, 32, 34, 36, 38, 39, 40, 42, 44, 45, 46, 47, 48, 49, 50, 51, 53, 54, 55, 56, 57, 58, 59, 60, 61, 62, 63, 64, 65, 66, 69, 69а, 71, 72, 74, 75, 76, 77, 78, 79, 81, 83, 84, 85, 86, 88, 89, 90, 91, 92, 93, 97, 100, 101, 103, 104, 106, 107, 108, 109, 113, 114, 115, 116, 118, 119, 120, 121, 122, 123, 124, 125, 126, 128, 130, 132, 133, 134, 135, 136, 137, 138, 139, 140, 141, 142, 144, 145, 149, 150, 151, 153, 155;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Шәкәрім 1, 7, 9, 11, 13, 16, 17, 18, 19, 20, 21, 22, 24, 26, 27, 28, 29, 31, 33, 34, 35, 36, 37,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Әлихана Бөкейханова 68а, 71а, 127, 129, 131, 133, 135, 137, 139, 141, 143, 145, 147, 150, 152, 154, 156, 157, 158, 159, 160, 161, 162, 164, 166, 168, 170, 172, 174, 175, 176, 176а, 177, 178, 180, 182, 188, 196, 197, 198, 200, 202, 204, 206, 208;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 1, 2, 3, 4, 5, 6, 7, 8, 9, 10, 11, 12а, 13, 14, 15, 16, 17, 18, 19, 20, 21, 22, 23, 24, 25, 26, 27, 28, 29, 30, 32, 33, 34, 36, 37, 38, 39, 40, 41, 42, 43, 44, 45, 46, 47, 48, 49, 50, 51, 52, 53, 54, 55, 56, 57, 58, 59, 60, 61, 63, 64, 66, 67, 68, 70, 71, 72, 73, 75, 76, 77, 78, 79, 80, 81, 83, 84, 85, 86, 87, 88, 89, 90, 91, 92, 93, 94, 95, 96, 97, 99, 101, 105, 106, 107, 108, 110, 112, 114, 115, 116, 117, 118, 121, 123, 125, 127, 129, 142;</w:t>
            </w:r>
          </w:p>
          <w:p>
            <w:pPr>
              <w:spacing w:after="20"/>
              <w:ind w:left="20"/>
              <w:jc w:val="both"/>
            </w:pPr>
            <w:r>
              <w:rPr>
                <w:rFonts w:ascii="Times New Roman"/>
                <w:b w:val="false"/>
                <w:i w:val="false"/>
                <w:color w:val="000000"/>
                <w:sz w:val="20"/>
              </w:rPr>
              <w:t>
улица Шәмші Қалдаяқов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на базе гимназии №9"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0"/>
          <w:p>
            <w:pPr>
              <w:spacing w:after="20"/>
              <w:ind w:left="20"/>
              <w:jc w:val="both"/>
            </w:pPr>
            <w:r>
              <w:rPr>
                <w:rFonts w:ascii="Times New Roman"/>
                <w:b w:val="false"/>
                <w:i w:val="false"/>
                <w:color w:val="000000"/>
                <w:sz w:val="20"/>
              </w:rPr>
              <w:t>
улица Раздольная 1, 2, 3, 4, 5, 8, 23, 29;</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Достык 1, 1а, 2, 2а, 3, 5, 6, 6а, 8, 8а, 9, 10, 12, 13, 14, 16, 18, 20, 21, 22, 24, 25, 27, 30, 32, 34, 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Луговая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Бүйректал 1, 2, 3, 4, 5, 6, 7, 11, 12,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Родниковская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Элеваторная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Фабричная 2, 3, 5, 6, 7, 10, 11, 12, 13, 14, 15, 18, 20, 22, 23, 26, 27, 29, 30, 31, 32, 35, 38, 39, 41,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Восточная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Пристанционная 1, 2, 4, 5, 6,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Заготзерновская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Индустриальная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Сарыарқа 1, 2, 3, 4, 5, 6, 7, 8, 9, 10, 13, 14, 18, 19,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Күншуақ 1, 3, 5, 6, 7, 8, 9, 10, 11, 13, 14, 15, 18, 19, 23, 25, 27,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Сарыбұлақ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Сельхозснабская 1, 3, 8, 9, 14, 16, 18, 20, 21, 24, 27, 31, 35, 36, 37, 38, 39,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Западная 1,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Привокзальная 8, 9, 11, 12, 13, 14, 16, 17, 18, 21, 23, 25, 26, 29, 30, 32, 33,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Железнодорожная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Профсоюзная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территория Нефтебазы 2, 3, 4, 5, 6, 7, 7а, 8, 9, 10,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Астық 2,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Ақжар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Дальний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Алаш 1, 2, 2а, 3, 4, 6, 7, 11, 14, 15, 16, 17, 18, 19, 20, 21, 22, 23, 26, 28, 29, 30, 31, 32, 33, 34, 35, 36, 37, 38, 41, 42, 43, 45, 46, 47, 48, 50, 51, 52, 53, 55, 57, 59, 61, 62;</w:t>
            </w:r>
          </w:p>
          <w:p>
            <w:pPr>
              <w:spacing w:after="20"/>
              <w:ind w:left="20"/>
              <w:jc w:val="both"/>
            </w:pPr>
            <w:r>
              <w:rPr>
                <w:rFonts w:ascii="Times New Roman"/>
                <w:b w:val="false"/>
                <w:i w:val="false"/>
                <w:color w:val="000000"/>
                <w:sz w:val="20"/>
              </w:rPr>
              <w:t>
улица Бақшалы 2, 3, 4, 5, 6, 7, 8, 9, 10, 11, 14, 15, 16, 17, 18, 19, 20, 22, 23, 24, 25, 26, 27, 28, 30, 32, 33, 34, 35, 36, 37, 39, 40, 42, 43, 44, 45, 46, 47, 48, 49, 50,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 улица Центральная,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Озерное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 улица Шаңырақ,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Ералы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 улица Литвинская,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Есиль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Колхозное, улица Советская,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№33"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 улица Центральная,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Пионерское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 улица Почтовая,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№7"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улица Кооперативная,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Карагайлы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село Окольное, село Коллективное, село Святогоровка, село Крещеновка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 улица Абай,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Батпак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 улица Надречная,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№31"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 улица Верхняя,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№30"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 улица Центральная,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№14"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улица Центральная,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Николаевка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Топан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Комсомольское,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"Начальная школа №36"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Комсомольское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улица Олимпийская,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Сункар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село Коянды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"Начальная школа №37"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улица Мира,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Маржанкөл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село Куркопа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 улица Отан,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Шункыркол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Садовое, улица Целинная,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Садовое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село Чапаево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1"/>
          <w:p>
            <w:pPr>
              <w:spacing w:after="20"/>
              <w:ind w:left="20"/>
              <w:jc w:val="both"/>
            </w:pPr>
            <w:r>
              <w:rPr>
                <w:rFonts w:ascii="Times New Roman"/>
                <w:b w:val="false"/>
                <w:i w:val="false"/>
                <w:color w:val="000000"/>
                <w:sz w:val="20"/>
              </w:rPr>
              <w:t xml:space="preserve">
поселок Молодежный, </w:t>
            </w:r>
          </w:p>
          <w:bookmarkEnd w:id="11"/>
          <w:p>
            <w:pPr>
              <w:spacing w:after="20"/>
              <w:ind w:left="20"/>
              <w:jc w:val="both"/>
            </w:pPr>
            <w:r>
              <w:rPr>
                <w:rFonts w:ascii="Times New Roman"/>
                <w:b w:val="false"/>
                <w:i w:val="false"/>
                <w:color w:val="000000"/>
                <w:sz w:val="20"/>
              </w:rPr>
              <w:t>
улица Абая,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культурно-досугового центра поселка Молодежный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2"/>
          <w:p>
            <w:pPr>
              <w:spacing w:after="20"/>
              <w:ind w:left="20"/>
              <w:jc w:val="both"/>
            </w:pPr>
            <w:r>
              <w:rPr>
                <w:rFonts w:ascii="Times New Roman"/>
                <w:b w:val="false"/>
                <w:i w:val="false"/>
                <w:color w:val="000000"/>
                <w:sz w:val="20"/>
              </w:rPr>
              <w:t>
улица Қаныш Сәтбаев 6а, 7, 7а, 8, 8а, 9а, 10, 10а, 11а, 12, 12а, 13, 14, 14а, 15а, 16, 16а;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1, 1а, 3, 8, 9, 10, 12, 13, 16, 18, 20, 22, 24, 24а, 26, 26а, 28, 28а, 30, 30а,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Аспандиярова 1, 2, 3, 4, 5а, 6, 7а, 9, 13, 14, 15, 16, 21, 22, 23, 24, 24а, 25, 26, 26а, 27, 28, 28а, 29, 30, 33, 34, 35, 36, 36а, 37, 38, 39, 40,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Сембай Төкібаев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Иртышская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Графтио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Гидростроителей 1, 1а, 2, 3, 3а, 4, 5, 6, 7, 7а,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Транспортная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Спортивная 1, 4, 6, 7, 8, 9, 10, 11, 12, 13, 14, 15, 16, 17, 18, 19, 20, 21,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Дальняя 2, 4, 5, 18, 20;</w:t>
            </w:r>
          </w:p>
          <w:p>
            <w:pPr>
              <w:spacing w:after="20"/>
              <w:ind w:left="20"/>
              <w:jc w:val="both"/>
            </w:pPr>
            <w:r>
              <w:rPr>
                <w:rFonts w:ascii="Times New Roman"/>
                <w:b w:val="false"/>
                <w:i w:val="false"/>
                <w:color w:val="000000"/>
                <w:sz w:val="20"/>
              </w:rPr>
              <w:t>
улица Н. Абдирова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Комарова,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Абая"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3"/>
          <w:p>
            <w:pPr>
              <w:spacing w:after="20"/>
              <w:ind w:left="20"/>
              <w:jc w:val="both"/>
            </w:pPr>
            <w:r>
              <w:rPr>
                <w:rFonts w:ascii="Times New Roman"/>
                <w:b w:val="false"/>
                <w:i w:val="false"/>
                <w:color w:val="000000"/>
                <w:sz w:val="20"/>
              </w:rPr>
              <w:t>
Первый квартал 1, 2, 4, 5, 6, 7, 8, 9, 10, 11, 12, 13;</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улица Пушкина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6,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Рабочая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Комарова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Шахтеров 1, 1а, 2, 2а, 3, 3а, 4, 4а, 5, 6, 7, 7а, 8, 8/1, 8а, 9, 10, 10а, 11, 11а, 12, 13;</w:t>
            </w:r>
          </w:p>
          <w:p>
            <w:pPr>
              <w:spacing w:after="20"/>
              <w:ind w:left="20"/>
              <w:jc w:val="both"/>
            </w:pPr>
            <w:r>
              <w:rPr>
                <w:rFonts w:ascii="Times New Roman"/>
                <w:b w:val="false"/>
                <w:i w:val="false"/>
                <w:color w:val="000000"/>
                <w:sz w:val="20"/>
              </w:rPr>
              <w:t>
улица Космонавтов 1, 4, 5, 7, 9, 11, 12,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 улица Центральная,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Сарыозек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улица Школьная,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село Шокай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улица Бейбитшилик,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Аманконыр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село Жансары, село Жуантобе, село Баскорык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 улица Достық,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Кызылтасское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Мирное, улица Мира,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Мирное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Звездное, улица Қ.Сәтбаев,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сельского клуба села Звездное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Звездное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 улица Казахстанская,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Иртышское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улица Гагарина,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№28"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село Роднички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улица Сарыарқа,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Родниковское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село Карасу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Тельманское, улица Школьная,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№22"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Тельманское, село Ахметаул, село Кутумсук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 улица Юбилейная,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Трудовое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улица Школьная,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Степное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 улица Мира,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Шидерты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Сенокосное, улица Әл-Фараби,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Сенокосное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Сенокосное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4"/>
          <w:p>
            <w:pPr>
              <w:spacing w:after="20"/>
              <w:ind w:left="20"/>
              <w:jc w:val="both"/>
            </w:pPr>
            <w:r>
              <w:rPr>
                <w:rFonts w:ascii="Times New Roman"/>
                <w:b w:val="false"/>
                <w:i w:val="false"/>
                <w:color w:val="000000"/>
                <w:sz w:val="20"/>
              </w:rPr>
              <w:t xml:space="preserve">
поселок Молодежный, </w:t>
            </w:r>
          </w:p>
          <w:bookmarkEnd w:id="14"/>
          <w:p>
            <w:pPr>
              <w:spacing w:after="20"/>
              <w:ind w:left="20"/>
              <w:jc w:val="both"/>
            </w:pPr>
            <w:r>
              <w:rPr>
                <w:rFonts w:ascii="Times New Roman"/>
                <w:b w:val="false"/>
                <w:i w:val="false"/>
                <w:color w:val="000000"/>
                <w:sz w:val="20"/>
              </w:rPr>
              <w:t>
улица Қаныш Сәтбаев,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Каныша Сатпаева"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5"/>
          <w:p>
            <w:pPr>
              <w:spacing w:after="20"/>
              <w:ind w:left="20"/>
              <w:jc w:val="both"/>
            </w:pPr>
            <w:r>
              <w:rPr>
                <w:rFonts w:ascii="Times New Roman"/>
                <w:b w:val="false"/>
                <w:i w:val="false"/>
                <w:color w:val="000000"/>
                <w:sz w:val="20"/>
              </w:rPr>
              <w:t>
улица Иртышская 17, 17а, 19, 19а, 21, 21а, 23а, 25, 25а, 31, 33, 35, 39, 41, 43;</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Восток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1, 3, 4, 5, 6, 7, 8, 9, 10, 12, 14, 16, 17, 18, 19, 20, 22, 24,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Қаныш Сәтбаев 17, 18, 18а, 19,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Строителей 1а, 3а, 5а, 7а, 9а, 11а, 15а, 17а, 18, 19, 19а, 21, 22,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Валиханова 1, 2, 3, 4, 5, 6, 7, 8, 9, 10, 11, 12, 13, 14, 15, 16, 17, 19, 20, 21, 22, 23, 25, 26, 27, 28, 29, 30, 31;</w:t>
            </w:r>
          </w:p>
          <w:p>
            <w:pPr>
              <w:spacing w:after="20"/>
              <w:ind w:left="20"/>
              <w:jc w:val="both"/>
            </w:pPr>
            <w:r>
              <w:rPr>
                <w:rFonts w:ascii="Times New Roman"/>
                <w:b w:val="false"/>
                <w:i w:val="false"/>
                <w:color w:val="000000"/>
                <w:sz w:val="20"/>
              </w:rPr>
              <w:t>
улица Дорожников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Осакаровка, улица Целинная,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№12"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6"/>
          <w:p>
            <w:pPr>
              <w:spacing w:after="20"/>
              <w:ind w:left="20"/>
              <w:jc w:val="both"/>
            </w:pPr>
            <w:r>
              <w:rPr>
                <w:rFonts w:ascii="Times New Roman"/>
                <w:b w:val="false"/>
                <w:i w:val="false"/>
                <w:color w:val="000000"/>
                <w:sz w:val="20"/>
              </w:rPr>
              <w:t>
улица Гагарина 20, 22, 24, 26, 28, 30/1, 30/2, 30/3, 30/4, 32/1, 32/2, 32/3, 32/4, 33/1, 33/2, 33/3, 33/4;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Моторная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Молодежная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Сұңқар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Строительная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Болашақ 2, 4, 5, 6, 7, 9, 10, 11, 14, 15, 16, 17, 18, 19, 20, 21, 22, 23, 24, 25, 26, 33, 35, 37,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Пацаева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Охотская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Юбилейная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Осенняя 1, 3, 4, 5, 6, 7, 8;</w:t>
            </w:r>
          </w:p>
          <w:p>
            <w:pPr>
              <w:spacing w:after="20"/>
              <w:ind w:left="20"/>
              <w:jc w:val="both"/>
            </w:pPr>
            <w:r>
              <w:rPr>
                <w:rFonts w:ascii="Times New Roman"/>
                <w:b w:val="false"/>
                <w:i w:val="false"/>
                <w:color w:val="000000"/>
                <w:sz w:val="20"/>
              </w:rPr>
              <w:t>
улица Целинная 1, 1а, 2, 2а, 3, 4, 5, 6, 7, 9, 10, 12, 15, 16, 17, 18, 19, 20, 21, 22, 23, 23а, 24, 27, 29, 30, 31, 32, 33, 34, 35, 36, 37, 39, 40, 41, 42, 44, 45, 46, 47, 48, 49, 51, 53,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