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31c8" w14:textId="1d03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Осакаровскому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11 ноября 2022 года № 313. Зарегистрировано в Министерстве юстиции Республики Казахстан 16 ноября 2022 года № 30558.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Осакаровскому району на 2022 год в сумме тридцать тенге восемьдесят четыре тиын за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