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3d30" w14:textId="8163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15 сентября 2022 года № 04. Зарегистрировано в Министерстве юстиции Республики Казахстан 21 сентября 2022 года № 29716</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 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 23252)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Осакаровского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Осакаровская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Осакаровского</w:t>
            </w:r>
            <w:r>
              <w:br/>
            </w:r>
            <w:r>
              <w:rPr>
                <w:rFonts w:ascii="Times New Roman"/>
                <w:b w:val="false"/>
                <w:i w:val="false"/>
                <w:color w:val="000000"/>
                <w:sz w:val="20"/>
              </w:rPr>
              <w:t>района</w:t>
            </w:r>
            <w:r>
              <w:br/>
            </w:r>
            <w:r>
              <w:rPr>
                <w:rFonts w:ascii="Times New Roman"/>
                <w:b w:val="false"/>
                <w:i w:val="false"/>
                <w:color w:val="000000"/>
                <w:sz w:val="20"/>
              </w:rPr>
              <w:t>от 15 сентября 2022 года</w:t>
            </w:r>
            <w:r>
              <w:br/>
            </w:r>
            <w:r>
              <w:rPr>
                <w:rFonts w:ascii="Times New Roman"/>
                <w:b w:val="false"/>
                <w:i w:val="false"/>
                <w:color w:val="000000"/>
                <w:sz w:val="20"/>
              </w:rPr>
              <w:t>№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№1</w:t>
            </w:r>
          </w:p>
        </w:tc>
      </w:tr>
    </w:tbl>
    <w:bookmarkStart w:name="z15" w:id="7"/>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улица Придорожная 1, 1а, 2, 2а, 3, 4, 5, 6, 7, 8, 9, 10, 11, 12, 13, 13а, 13б, 13г, 14, 15, 16, 17, 19, 23,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Мирная 3, 4, 5, 7, 8, 10, 14, 16, 18, 21, 21а, 22, 22а, 23, 25, 27,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Шәмші Қалдаяқов 3, 4, 5, 6, 7, 8, 9, 10, 11, 12,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Жеңіс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1, 2, 2а, 3, 4, 4а, 6, 6а, 7, 7а, 9, 10, 11, 12, 13, 14, 15, 16, 17, 18, 19, 20, 21, 22, 23, 25, 26, 29, 30, 31, 32, 33, 34, 36, 38, 39, 40, 42, 43, 44, 45, 47, 48, 49, 50, 54, 55, 56, 58, 59, 60, 61, 62, 63, 64, 65, 66, 68а, 71, 71а, 72, 73, 74, 78, 79, 80, 84, 86, 88, 94, 95, 101, 102, 103, 104, 105, 106, 107, 108, 109, 110, 111, 112, 113, 115, 119, 120, 121, 122, 123, 124, 125, 126, 127, 128, 129, 131, 132, 133, 134, 135, 137, 138, 139, 140, 141, 142, 143, 145, 146, 147, 148, 150, 152, 154, 156, 157, 158, 159, 160, 161, 162, 164, 166, 168, 170, 172, 174, 175, 176, 176а, 177, 178, 180, 182, 182а, 184, 186, 188, 188а, 190, 192,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Надречная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Космическая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70, 72,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улица Клубная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улица Абая 1, 2, 3, 4, 5, 6, 7, 8, 9, 10, 11, 12, 13, 14, 15, 16, 17, 18, 19, 20, 21;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20, 21, 22, 23, 24, 25, 26, 27, 28, 29, 30/1, 30/2, 30/3, 30/4, 32/1, 32/2, 32/3, 32/4, 33/1, 33/2, 33/3, 33/4;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Қарағанды 95, 97, 99,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Ыбырай Алтынсарин 100,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43, 45,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Целинная 1, 1а, 2, 2а, 3, 4, 5, 6, 7, 9, 10, 12, 15, 16, 17, 18, 19, 20, 21, 22, 23, 23а, 24, 27, 29, 30, 31, 32, 33, 34, 35, 36, 37, 39, 40, 41, 42, 44, 45, 46, 47, 48, 49, 51,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Бақшалы 2, 3, 4, 5, 6, 7, 8, 9, 10, 11, 14, 15, 16, 17, 18, 19, 20, 22, 23, 24, 25, 26, 27, 28, 30, 32, 33, 34, 35, 36, 37, 39, 40, 42, 43, 44, 45, 46, 47, 48, 49, 50, 53, 54, 55, 56, 57, 58, 58а, 59, 60,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улица Болашақ 2, 4, 5, 6, 7, 9, 10, 11, 14, 15, 16, 17, 18, 19, 20, 21, 22, 23, 24, 25, 26, 33, 35, 37,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0"/>
          <w:p>
            <w:pPr>
              <w:spacing w:after="20"/>
              <w:ind w:left="20"/>
              <w:jc w:val="both"/>
            </w:pPr>
            <w:r>
              <w:rPr>
                <w:rFonts w:ascii="Times New Roman"/>
                <w:b w:val="false"/>
                <w:i w:val="false"/>
                <w:color w:val="000000"/>
                <w:sz w:val="20"/>
              </w:rPr>
              <w:t>
улица Раздольная 1, 2, 3, 4, 5, 8, 23, 29;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7, 9, 11, 13, 16, 17, 18, 19, 20, 21, 22, 24, 26, 27, 28, 29, 31, 33, 34, 35, 36, 37, 41, 42,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Привокзальная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Қарағанды 1, 3, 4, 5, 6, 7, 8, 10, 11, 13, 14, 15, 16, 17, 18, 19, 20, 21, 24, 25, 26, 27, 28, 29, 31, 32, 34, 35, 37, 38, 39, 41, 43, 45, 46, 49, 51, 52, 53, 55, 56, 57, 58, 59, 62, 63, 64, 65, 66, 67, 68, 68а, 69, 70, 71, 72, 73, 74, 75, 76, 78, 80, 84, 85, 86, 87, 88, 90, 91, 92, 94, 96, 98, 100, 102;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Ыбырай Алтынсарин 2, 3, 4, 5, 6, 7, 8, 10, 11, 12, 13, 14, 15, 16, 17, 18, 20, 21, 22, 23, 24, 25, 26, 27, 28, 29, 31, 32, 34, 36, 38, 39, 40, 42, 44, 45, 46, 47, 48, 49, 50, 51, 53, 54, 55, 56, 57, 58, 59, 60, 61, 62, 63, 64, 65, 66, 69, 69а, 71, 72, 74, 75, 76, 77, 78, 79, 81, 83, 84, 85, 86, 88, 89, 90, 91, 92, 93, 97, 101, 103;</w:t>
            </w:r>
          </w:p>
          <w:p>
            <w:pPr>
              <w:spacing w:after="20"/>
              <w:ind w:left="20"/>
              <w:jc w:val="both"/>
            </w:pPr>
            <w:r>
              <w:rPr>
                <w:rFonts w:ascii="Times New Roman"/>
                <w:b w:val="false"/>
                <w:i w:val="false"/>
                <w:color w:val="000000"/>
                <w:sz w:val="20"/>
              </w:rPr>
              <w:t>
улица Школьная 1, 2, 3, 4, 5, 6, 7, 8, 9, 10, 11, 12а, 13, 14, 15, 16, 17, 18, 19, 20, 21, 22, 23, 24, 25, 26, 27, 28, 29, 30, 32, 33, 34, 36, 37, 38, 39, 40, 41, 42, 43, 44, 45, 46, 47, 48, 49, 50, 51, 52, 53, 54, 55, 56, 57, 58, 59, 60, 61, 63, 64, 66, 67, 68, 71, 73,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Центральная,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Озерное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Абай,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Батпак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№14"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Целинная,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Садовое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
          <w:p>
            <w:pPr>
              <w:spacing w:after="20"/>
              <w:ind w:left="20"/>
              <w:jc w:val="both"/>
            </w:pPr>
            <w:r>
              <w:rPr>
                <w:rFonts w:ascii="Times New Roman"/>
                <w:b w:val="false"/>
                <w:i w:val="false"/>
                <w:color w:val="000000"/>
                <w:sz w:val="20"/>
              </w:rPr>
              <w:t>
улица Қаныш Сәтбаев 6а, 7, 7а, 8, 8а, 9а, 10, 10а, 11а, 12, 12а, 13, 14, 14а,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13, 16,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18,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2"/>
          <w:p>
            <w:pPr>
              <w:spacing w:after="20"/>
              <w:ind w:left="20"/>
              <w:jc w:val="both"/>
            </w:pPr>
            <w:r>
              <w:rPr>
                <w:rFonts w:ascii="Times New Roman"/>
                <w:b w:val="false"/>
                <w:i w:val="false"/>
                <w:color w:val="000000"/>
                <w:sz w:val="20"/>
              </w:rPr>
              <w:t>
Первый квартал 1, 2, 4, 5, 6, 7, 8, 9, 10, 11, 12, 13;</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8а, 9, 10, 10а, 11, 11а, 12, 13;</w:t>
            </w:r>
          </w:p>
          <w:p>
            <w:pPr>
              <w:spacing w:after="20"/>
              <w:ind w:left="20"/>
              <w:jc w:val="both"/>
            </w:pPr>
            <w:r>
              <w:rPr>
                <w:rFonts w:ascii="Times New Roman"/>
                <w:b w:val="false"/>
                <w:i w:val="false"/>
                <w:color w:val="000000"/>
                <w:sz w:val="20"/>
              </w:rPr>
              <w:t>
улица Космонавтов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Центральная,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Достық,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 улица Қ.Сәтбаев,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села Звездное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Гагарина,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№28"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Сенокосное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3"/>
          <w:p>
            <w:pPr>
              <w:spacing w:after="20"/>
              <w:ind w:left="20"/>
              <w:jc w:val="both"/>
            </w:pPr>
            <w:r>
              <w:rPr>
                <w:rFonts w:ascii="Times New Roman"/>
                <w:b w:val="false"/>
                <w:i w:val="false"/>
                <w:color w:val="000000"/>
                <w:sz w:val="20"/>
              </w:rPr>
              <w:t>
улица Иртышская 17, 17а, 19, 19а, 21, 21а, 23а, 25, 25а, 31, 33, 35, 39, 41, 43;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Строителей 1а, 3а, 5а, 7а, 9а, 11а, 15а,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Дорожников 4, 6, 7а, 8, 8а, 9а, 10, 10а, 12, 14, 16, 18, 22, 24;</w:t>
            </w:r>
          </w:p>
          <w:p>
            <w:pPr>
              <w:spacing w:after="20"/>
              <w:ind w:left="20"/>
              <w:jc w:val="both"/>
            </w:pPr>
            <w:r>
              <w:rPr>
                <w:rFonts w:ascii="Times New Roman"/>
                <w:b w:val="false"/>
                <w:i w:val="false"/>
                <w:color w:val="000000"/>
                <w:sz w:val="20"/>
              </w:rPr>
              <w:t>
улица Пушкина 1, 2, 3, 4, 5, 6, 7, 8, 9, 10, 11, 13, 14, 15, 16, 17, 18, 19, 20, 21, 22, 23, 24, 25,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