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27f5" w14:textId="18a2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села Сенокосное Каратомарского сельского округа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15 июля 2022 года № 02. Зарегистрировано в Министерстве юстиции Республики Казахстан 25 июля 2022 года № 28877. Утратило силу решением акима Осакаровского района Карагандинской области от 13 января 2023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Осакаровского района Карагандинской области от 13.01.2023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Сенокосное Каратомарского сельского округа Осакаровского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Осакаровского района Ламбекова Нурлана Рымбаевича.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