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20f0" w14:textId="9122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Осакаровскому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26 апреля 2022 года № 221. Зарегистрировано в Министерстве юстиции Республики Казахстан 3 мая 2022 года № 27867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Осакаровскому району.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"Об утверждении норм образования и накопления коммунальных отходов по Осакаровскому району" от 30 декабря 2019 года № 794 (зарегистрировано в Реестре государственной регистрации нормативных правовых актов № 5676).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Осакаровскому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