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a82" w14:textId="ae86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села Мұзбел Нуринского района Карагандинской области от 13 декабря 2021 года №7 "Об установлении карантинных мероприятий на территории села Мұзбел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Мұзбел Нуринского района Карагандинской области от 3 февраля 2022 года № 1. Зарегистрировано в Министерстве юстиции Республики Казахстан 4 февраля 2022 года № 26740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Нуринской районной территориальной инспекции Комитета ветеринарного контроля и надзора Министерства сельского хозяйства Республики Казахстан от 26 января 2022 года № 02-13-34,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карантин, установленный на территории села Мұзбел Нуринского района Карагандинской области, в связи с проведением комплекса ветеринарно-санитарных мероприятий по ликвидации оспы среди мелкого рогатого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Мұзбел Нуринского района Карагандинской области от 13 декабря 2021 года № 7 "Об установлении карантинных мероприятий на территории села Мұзбел Нуринского района" (зарегистрировано в Реестре государственной регистрации нормативных правовых актов за № 25868).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Мұзбел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