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3687" w14:textId="a7f3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Нуринского районного маслихата от 19 февраля 2021 года № 17 "Об утверждении порядка и размера оказания социальной поддержки из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30 июня 2022 года № 141. Зарегистрировано в Министерстве юстиции Республики Казахстан 4 июля 2022 года № 28700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утверждении порядка и размера оказания социальной поддержки из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Нуринского района" от 19 февраля 2021 года № 17 (зарегистрировано в Реестре государственной регистрации нормативных правовых актов под № 6227),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Социальная поддержка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 Нуринского района назначается и выплачивается один раз в год в размере четырех месячных расчетных показателей за счет средств местного бюджета государственным учреждением "Отдел занятости и социальных программ Нуринского района (далее - уполномоченный орган)."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