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5713" w14:textId="7645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28 апреля 2022 года № 2. Зарегистрировано в Министерстве юстиции Республики Казахстан 5 мая 2022 года № 27910. Утратило силу решением акима Нуринского района Карагандинской области от 15 марта 2023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Нуринского района Карагандинской области от 15.03.2023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Куланутпесского сельского округа Нуринского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Нуринского района Жуманова М.К.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