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c318" w14:textId="fccc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Нуринского районного маслихата от 27 марта 2014 года № 242 "Об утверждении Правил оказания социальной помощи, установления размеров и определения перечня отдельных категорий нуждающихся граждан Нуринского района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19 января 2022 года № 110. Зарегистрировано в Министерстве юстиции Республики Казахстан 25 января 2022 года № 26628. Утратило силу решением Нуринского районного маслихата Карагандинской области от 29 марта 2024 года № 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Нуринского районного маслихата Карагандинской области от 29.03.2024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Нуринского района Карагандинской области" от 27 марта 2014 года № 242 (зарегистрировано в Реестре государственной регистрации нормативных правовых актов под № 2614)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242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Нуринского района Карагандинской области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оказания социальной помощи, установления размеров и определения перечня отдельных категорий нуждающихся граждан Нуринского района Карагандинской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Нуринского района Карагандинской области.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областях, городе республиканского значения, столице;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решением акимов сельских округов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(далее – МИО) в денежной форме отдельным категориям нуждающихся граждан (далее - получатели социальной помощи) в случае наступления трудной жизненной ситуации, а также к праздничным дням.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1 раз в полугодие).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Социальная помощь назначается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социальная помощь оказывается в порядке, предусмотренном настоящим Правилам.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 следующим категориям граждан: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– 9 мая: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лиц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Советских Социалистических Республик (далее – Союза ССР),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 - единовременная выплата в размере - 5 (пять) месячных расчетных показателей;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единовременная выплата в размере - 5 (пять) месячных расчетных показателей;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войны- единовременная выплата в размере - 100 000 (сто тысяч)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супругам (супругу) умершего инвалида Великой Отечественной войны или лицам, приравненным по льготам к инвалидам Великой Отечественной войны, а также супругам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- единовременная выплата в размере - 30 000 ( тридцать тысяч)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единовременная выплата в размере - 60 000 (шестьдесят тысяч)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войны- единовременная выплата в размере - 30 000 (тридцать тысяч)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войны- единовременная выплата в размере - 30 000 (тридцать тысяч)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 – 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испытаниях-единовременная выплата в размере- 150 000 (сто пятьдесят тысяч)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испытания ядерного оружия, и их детям, инвалидность которых генетически связана с радиационным облучением одного из родителей - единовременная выплата в размере – 150 000 (сто пятьдесят тысяч)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- единовременная выплата в размере – 10 000 (десять тысяч)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ставшими инвалидами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единовременная выплата в размере - 150 000 (сто пятьдесят тысяч)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- единовременная выплата в размере - 15 (пятнадцать) месячных расчетных показателей;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-единовременная выплата в размере - 150 000 (сто пятьдесят тысяч)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- единовременная выплата в размере –150 000 (сто пятьдесят тысяч)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-единовременная выплата в размере - 150 000 (сто пятьдесят тысяч) тенге.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Наурыз мейрамы– 21-23 марта: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войны- единовременная выплата в размере - 100 000 (сто тысяч)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супругам (супругу) умершего инвалида Великой Отечественной войны или лицам, приравненным по льготам к инвалидам Великой Отечественной войны, а также супругам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- единовременная выплата в размере - 20 000 (двадцать тысяч)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единовременная выплата в размере - 140 000 (сто сорок тысяч)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войны- единовременная выплата в размере - 70 000 (семьдесяттысяч)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войны- единовременная выплата в размере - 20 000 (двадцать тысяч)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столицы – 6 июля: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инвалидам до 18 лет - единовременная выплата в размере - 5 000 (пять тысяч)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Конституции – 30 августа: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пенсионерам, достигшие возраста 70 лет и старше -единовременная выплата в размере - 5 000 (пять тысяч)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І, ІІ, ІІІ группы - единовременная выплата в размере - 5 000 (пять тысяч)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Независимости – 16-17 декабря: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реабилитированным гражданам, привлеченных к ответственности за участие в событиях 17-18 декабря 1986 года в Казахстане, имеющим статус жертвы политических репрессий единовременная выплата в размере – 150 000 (сто пятьдесят тысяч) тенге.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отдельным категориям нуждающихся при наступлении трудной жизненной ситуации оказывается единовременно и (или) периодически (ежемесячно, 1 раз в полугодие):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освобожденным из мест лишения свободы и находящимся на учете службы пробации с учетом среднедушевого дохода лица (семьи), не превышающего порога однократного размера прожиточного минимума - единовременная выплата в размере -7 (семь) месячных расчетных показателей;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по месту возникновения стихийного бедствия или пожара, без учета среднедушевого дохода-единовременная выплата в размере –50 (пятьдесят) месячных расчетных показателей;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(семьям), находящимся в трудной жизненной ситуации, в том числе ограничение жизнедеятельности вследствие социально значимых заболеваний и заболеваний, представляющих опасность для окружающих: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тяжелым материальным положением – единовременная выплата в размере 5 (пять) месячных расчетных показателей, с учетом среднедушевого дохода, не превышающего порога в однократном отношении к прожиточному минимуму;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оперативное лечение (операция) на основании копии выписного эпикриза из медицинского учреждения – единовременно в размере 10 (десять) месячных расчетных показателей;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туберкулез, злокачественные новообразования выплачивается единовременно без учета среднедушевого дохода в размере - 10 (десять) месячных расчетных показателей;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инфицированных детей, вызванная вирусом иммунодефицита человека, состоящих на диспансерном учете, социальная помощь выплачивается ежемесячно без учета среднедушевого дохода в 2 (двух) кратном размере величины прожиточного минимума, установленного Законом Республики Казахстан "О республиканском бюджете" на соответствующий финансовый год;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возмещение затрат на родительские взносы в размере 50% один раз в полугодие многодетным семьям с доходом ниже черты бедности, имеющим детей, воспитывающихся и обучающихся в дошкольных организациях образования Нуринского района.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Нуринского района на текущий финансовый год.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прекращается в случаях: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района;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69"/>
    <w:bookmarkStart w:name="z7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