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0339" w14:textId="39b0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Угарского сельского округа Каркаралинского района Карагандинской области от 4 ноября 2021 года № 1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Угарского сельского округа Каркаралинского района Карагандинской области от 10 января 2022 года № 1. Зарегистрировано в Министерстве юстиции Республики Казахстан 19 января 2022 года № 26534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ветеринарно-санитарного инспектора Каркаралинского района № 06-05-02-16/705 от 13 декабря 2021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карантин, установленный на территории села Акбулак Угарского сельского округа Каркаралинского района Карагандинской области, в связи с проведением комплекса ветеринарно-санитарных мероприятий по ликвидации заболевания эмфизематозный карбункул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Угарского сельского округа Каркаралинского района Карагандинской области от 4 ноября 2021 года № 1 "Об установлении карантина" (зарегистрированное в Реестре государственной регистрации нормативных правовых актов за № 25026).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Угарского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Кошкинбай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