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11dc" w14:textId="5a61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Тегисшилдикского сельского округа Каркаралинского района Карагандинской области от 6 мая 2022 года № 3. Зарегистрировано в Министерстве юстиции Республики Казахстан 13 мая 2022 года № 28040. Утратило силу решением акима Тегисшилдикского сельского округа Каркаралинского района Карагандинской области от 7 июля 2022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Тегисшилдикского сельского округа Каркаралинского района Карагандинской области от 07.07.2022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Каркаралинского района Карагандинской области от 18 марта 2022 года № 06-05-02-16/137,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Карынши Тегисшилдикского сельского округа Каркаралинского района Карагандинской области, в связи с возникновением болезней инфекционный ринотрахеит и вирусная диарея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