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8bd1" w14:textId="26c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Каркаралинского района Карагандинской области от 11 декабря 2018 года № 05 "Об образовании избирательных участков по Каркаралинскому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30 декабря 2022 года № 3. Зарегистрировано в Министерстве юстиции Республики Казахстан 30 декабря 2022 года № 31469. Утратило силу решением акима Каркаралинского района Карагандинской области от 29 июля 2025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Каркаралинского района Карагандинской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Карагандинской области от 11 декабря 2018 года № 05 "Об образовании избирательных участков по Каркаралинскому району" (зарегистрировано в Реестре государственной регистрации нормативных правовых актов за № 5074)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Каркаралинского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Каркаралинскому району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Лесхозовский избирательный участок: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"Общеобразовательная школа № 44 имени Мади Бапиулы города Каркаралинска", улица Мади, дом 1;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Ж.Акбаева, А.Байтурсынова, Сенкибай батыр, М.Бекметова, К.Куанышбаева, Мади, М.Мамыраева, П.Теряева, коммунальное государственное учреждение "Психоневрологическое медико-социальное учреждение Каркаралинского района Карагандинской области", "Сосновый Бор", "Тасбулак", "Кооператор", "Каргу", "Жас Даурен", "Кендара", "Аюшат", "Тасбулак", Александровский ключ", Старый питомник, Ущелье Кендары, "Шанкоз";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Центральный избирательный участок: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казенное предприятие "Культурно-досуговый центр города Каркаралинска имени Шолпан Жандарбековой" акимата Каркаралинского района отдела культуры и развития языков Каркаралинского района", улица Т. Аубакирова, дом 38;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М.Ауэзова, А.Ермекова, А.Бокейханова, Т. Аубакирова (за исключением домов с 137 по 159);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Жанибековский избирательный участок;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"Казахская средняя общеобразовательная школа № 1 имени академика О.А.Жаутыкова города Каркаралинска" отдела образования Каркаралинского района управления образования Карагандинской области, улица Жанибекова, дом 38;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Кунанбай Кажы, А.Косыбаева, Жанибекова, Асылбекова, К.Сатыбалдина, Г.Игенсартова, дома улицы Т.Аубакирова с 137 по 159 дом, подсобное хозяйство коммунального государственного казенного предприятия "Каркаралинский сельскохозяйственный колледж имени Мынжасара Адекенова" улица Т. Аубакирова 133 Б;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Техникумский избирательный участок;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"Центр детей и юношества", улица В.Рей, дом 50;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Жанак акына, В. Рея, Абая, 78 Коммунаров, "Шахтер" база отдыха, "Турбаза" база отдыха, "Каскад" база отдыха, "Оян-ага" база отдыха, "Комиссаровка" кардон, "Кызылтас" кардон, "Линда" кардон, "Пашенное", "Жауыртогай" кардон, "Шолакдара", "Шокпартас" кардон, "Актопрак" кардон, "Барс" база отдыха, "Политехник" квартал, коммунальное государственное предприятие "Центральная районная больница Каркаралинского района";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Металлургический избирательный участок: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16 поселка Карагайлы" Каркаралинского района управления образования Карагандинской области, 19 квартал, дом 20А;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№ 18, № 19, № 21, № 23, № 26, № 27 квартала, улиц А.Ибраева, Өнеркәсіп, К.Сатпаева, Талды, Н. Абдирова, населенный пункт Актерек, кардон "Бидайык";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Школьный избирательный участок: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17 поселка Карагайлы" Каркаралинского района управления образования Карагандинской области, улица Ленина, дом 46;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13 квартала, жилые дома квартала Алматинки, улиц Б. Момышулы, Ж.Жунусова, Н.Толеубаева, А.Машанова, Крайняя, Ленина, А.Байтурсынова, Атақоныс, Абая, Центральная, К.Аманжолова, Кенді өлке;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Актерекский избирательный участок: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Актерек село, коммунальное государственное учреждение "Основная средняя школа № 26 имени Ахмета Байтурсынова села Актерек" Каркаралинского района управления образования Карагандинской области, улица Ленина, дом 46;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Актерек и зимовки относящиеся к селу Актерек;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Егиндыбулакский избирательный участок: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Егиндыбулак, коммунальное государственное казенное предприятие "Культурно—досуговый центр села Егиндыбулак", улица Мади, дом 14;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Абая, Байжуманова, Балкантау, Айтбаева, Дара, Елебекова, Есжанова, Казыбек би, Мади, Абишева, Нурмакова, Жакешова, Кирова, Советская, Таттимбета, Акаева, Ахметова, Гагарина и зимовки относящиеся к Егиндыбулакскому сельскому округу;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Абайский избирательный участок: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сельский клуб Абая, улица Таттимбета, дом 15;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Айнабуалак и зимовки относящиеся к селу Айнабулак;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Мыржыкский избирательный участок: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Мыржык, село Мыржык 16 үй 1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Мыржык и зимовки относящиеся к селу Мыржык;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Акжолский избирательный участок: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Акжол, сельский клуб Акжол, улица Мамыраева, дом 16;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Акжол, 9 разъезд и зимовки относящиеся к селу Акжол;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Жананегизский избирательный участок: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Жананегиз, Жананегиз 16, 1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Жананегиз и зимовки относящиеся к селу Жананегиз;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К. Аманжоловский избирательный участок: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сельский клуб Талды, улица Жамалиден, дом 12;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Талды, кардоны "Болпан", "Жалган" и зимовки относящиеся к селу Талды;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Акбай – Кызылбайский избирательный участок: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Акбай – Кызылбай, коммунальное государственное учреждение "Основная средняя школа № 24 села Акбай-Кызылбай" Каркаралинского района управления образования Карагандинской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 – Кызылбай и зимовки относящиеся к селу Акбай-Кызылбай;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Белдеутасский избирательный участок: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Белдеутас, коммунальное государственное учреждение "Начальная школа № 52 села Белдеутас" Каркаралинского района управления образования Карагандинской области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Белдеутас и зимовки относящиеся к селу Белдеутас;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Актайлакский избирательный участок: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Сарыобалы, сельский клуб Сарыобалы;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Сарыобалы и зимовки относящиеся к селу Сарыобалы;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Аккоринский избирательный участок: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Аккора, Аккора 12 дом 1 квартира, частный дом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Аккора и зимовки относящиеся к селу Аккора;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Актастинский избирательный участок: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сельский клуб Таттимбет, улица Казыбек би, дом 19;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Актасты, село Шилдебай и зимовки относящиеся к селу Актасты;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Балкантауский избирательный участок: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Карабулак сельский клуб, улица Казахстана, дом 7;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 и зимовки относящиеся к селу Карабулак;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Айнабулакский избирательный участок: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Коммунальное государственное учреждение "Основная средняя школа № 38 села Айнабулак" Каркаралинского района управления образования Карагандинской области 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 и зимовки относящиеся к селу Айнабулак;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Жанакурылысский избирательный участок: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Бакты, коммунальное государственное учреждение "Средняя общеобразовательная школа № 21 села Бакты" Каркаралинского района управления образования Карагандинской области, улица Тауелсиздик, дом 17;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Бакты, село Шолаккайын и зимовки относящиеся к селу Бакты;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Абызский избирательный участок: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Абыз, Абыз здание сельского клуба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Абыз и зимовки относящиеся к селу Абыз;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Бесобинский избирательный участок: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Бесоба, сельский клуб Бесоба, улица Абдрасыл, дом 30;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Бесоба, село Карашокы и зимовки относящиеся к селу Бесоба;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Кызылтуский избирательный участок: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"Основная средняя школа № 13 села Кызылту" Каркаралинского района управления образования Карагандинской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Кызылту и зимовки относящиеся к селу Кызылту;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Жанатоганский избирательный участок: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Жанатоган, коммунальное государственное учреждение "Средняя общеобразовательная школа № 14 села Жанатоган" Каркаралинского района управления образования Карагандинской области, улица Ушкын, дом 39;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Жанатоган и зимовки относящиеся к селу Жанатоган;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Ежебайский избирательный участок: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Ежебай, Ежебай 14 дом квартира 2, частный дом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Ежебай и зимовки относящиеся к селу Ежебай;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Нуркенский избирательный участок: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сельский клуб Нуркен, улица Машанова, дом 35;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село Акшокы, село Жекежал, кардоны "Шонай", "Каратока" и зимовки относящиеся к селу Жарлы;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Аппазский избирательный участок: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Аппаз, сельский клуб Аппаз, улица Сейлхана, дом 10;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Аппаз, село Жалпакшилик, село Саз и зимовки относящиеся к селу Аппаз;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Милыбулакский избирательный участок: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Милыбулак, Милыбұлақ көш 2 частный дом;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Милыбулак и зимовки относящиеся к селу Милыбулак;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Каракольский избирательный участок: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Караколь, селький клуб Караколь, улица 25 летие Целины, дом 11;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Караколь, село Атантай и зимовки относящиеся к селу Караколь;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Коктасский избирательный участок: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Коктас, селький клуб Коктас, улица Молодежная, дом 29;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Коктас и зимовки относящиеся к селу Коктас;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Жанажолский избирательный участок: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жол, жилой дом № 32, квартира 1;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 жол, станция Саумалколь и зимовки относящиеся к селу Жана жол;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Киргизский избирательный участок: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Буркитты, сельский клуб Буркутты, улица Конырбаева, дом 9;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Буркитты, село Жанибек и зимовки относящиеся к селу Буркитты;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Борлыбулакский избирательный участок: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Борлыбулак, коммунальное государственное учреждение "Основная средняя школа № 42 села Борлыбулак" Каркаралинского района управления образования Карагандинской области 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Борлыбулак, село Кент и зимовки относящиеся к селу Борлыбулак;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Темиржолский избирательный участок: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Талды, здание станции;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Талды;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Кояндинский избирательный участок: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Коянды, Коммунальное государственное учреждение "Средняя общеобразовательная школа № 35 Каркаралинского района" управления образования Карагандинской области, улица Алаш, дом 2;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Коянды и зимовки относящиеся к селу Коянды;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Мадиский избирательный участок: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Айрык, сельский клуб Мади, улица Таттимбета, дом 9;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Айрык и зимовки относящиеся к селу Айрык;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Едирейский избирательный участок: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Едирей, жилой дом № 13;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Едирей и зимовки относящиеся к селу Едирей;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Осибайский избирательный участок: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Осибай, сельский клуб Ныгмета Нурмакова, улица Елебекова, дом 6;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Осибай, село Колбасы и зимовки относящиеся к селу Осибай;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Басталский избирательный участок: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Бастал, здание библиотеки №25;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Бастал и зимовки относящиеся к селу Бастал;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Тегисшилдикский избирательный участок: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Тегисшилдик, сельский клуб Тегисшилдик, Т. Аубакирова, дом 7;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Тегисшилдик, кардоны Тонкерис, Коктобе и зимовки относящиеся к селу Тегисшилдик;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Жарлинский избирательный участок: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коммунальное государственное учреждение "Средняя общеобразовательная школа № 9 села Жарлы" Каркаралинского района управления образования Карагандинской области;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кардон Жанабет и зимовки относящиеся к селу Жарлы;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Карыншиский избирательный участок: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Карынши, жилой дом № 20;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Карынши и зимовки относящиеся к селу Карынши;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Татанский избирательный участок: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Татан, коммунальное государственное учреждение "Средняя общеобразовательная школа № 23 села Татан" Каркаралинского района управления образования Карагандинской области, улица Центральная, дом 4;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Татан и зимовки относящиеся к селу Татан;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Карагашский избирательный участок: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коммунальное государственное учреждение "Основная средняя общеобразовательная школа № 28 села Карагаш" Каркаралинского района управления образования Карагандинской области;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Карагаш, село Айнабулак и зимовки относящиеся к селу Карагаш;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Томарский избирательный участок: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Томар, коммунальное государственное учреждение "Средняя общеобразовательная школа № 22 села Томар" Каркаралинского района управления образования Карагандинской области, улица Мади, дом 16;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Томар и зимовки относящиеся к селу Томар;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Угарский избирательный участок: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Матак, сельский клуб Матак, улица Мәдениет, дом 3А.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Матак, санаторий "Жосалы", 6 разъезд и зимовки относящиеся к селу Матак;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Ынталинский избирательный участок: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сельский клуб Ынталы, улица Бейбитшилик, дом 13;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Ынталы, 5 разъезд и зимовки относящиеся к селу Ынталы;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Шарыктинский избирательный участок: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коммунальное государственное учреждение "Средняя общеобразовательная школа № 30 села Теректы" Каркаралинского района управления образования Карагандинской области, улица Абая, дом 26;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Теректы и зимовки относящиеся к селу Теректы;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Шоптыкольский избирательный участок: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Шоптыколь, Шоптыколь дом 6, частное здание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Шоптыколь и зимовки относящиеся к селу Шоптыколь;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Кызылшиликский избирательный участок: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Кызылшилик, коммунальное государственное учреждение "Начальная школа школа № 41 села Кызылшилик" Каркаралинского района управления образования Карагандинской области;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Кызылшилик, село Айыр и зимовки относящиеся к селу Кызылшилик.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