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287a" w14:textId="83c2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Каркаралинского района от 14 августа 2019 года № 4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Каркаралинского района Карагандинской области от 16 марта 2022 года № 1. Зарегистрировано в Министерстве юстиции Республики Казахстан 29 марта 2022 года № 27264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Каркаралинского района от 14 августа 2019 года № 4 "Об объявлении чрезвычайной ситуации природного характера" (зарегистрировано в Реестре государственной регистрации нормативных правовых актов за № 5434).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Дюсетаев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