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5379c" w14:textId="30537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Жанааркинскому району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Карагандинской области от 5 мая 2022 года № 23/161. Зарегистрировано в Министерстве юстиции Республики Казахстан 12 мая 2022 года № 27987.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>, статьи 10-3 Закона Республики Казахстан "О жилищных отношениях", Жанааркинский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Жанааркинскому району на 2022 год в сумме 31,13 тенге за один квадратный метр.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