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471c" w14:textId="0b94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18 февраля 2021 года № 2/16 "Об утверждении размера и перечня категорий получателей жилищных сертификатов по Жанааркинскому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4 мая 2022 года № 23/163. Зарегистрировано в Министерстве юстиции Республики Казахстан 12 мая 2022 года № 27981. Утратило силу решением Жанааркинского районного маслихата области Ұлытау от 17 апреля 2025 года № 27/169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Жанааркинского районного маслихата области Ұлытау от 17.04.2025 </w:t>
      </w:r>
      <w:r>
        <w:rPr>
          <w:rFonts w:ascii="Times New Roman"/>
          <w:b w:val="false"/>
          <w:i w:val="false"/>
          <w:color w:val="ff0000"/>
          <w:sz w:val="28"/>
        </w:rPr>
        <w:t>№ 27/169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"Об утверждении размера и перечня категорий получателей жилищных сертификатов по Жанааркинскому району" от 18 февраля 2021 года №2/16 (зарегистрировано в Реестре государственной регистрации нормативных правовых актов под №6211)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подпунктами 2), 3), 9), 11)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(зарегистрировано в Реестре государственной регистрации нормативных правовых актов под № 18883) Жанааркинский районный маслихат РЕШИЛ:";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2/16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жилищного сертификата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10 % от суммы займа, но не более 1 500 000 (одного миллиона пятисот тысяч) тенге в виде социальной помощи.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10 % от суммы займа, но не более 1 500 000 (одного миллиона пятисот тысяч) тенге в виде социальной поддержки.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2/16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1 и 2 групп;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детей-инвалидов или воспитывающие их;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Востребованные специалисты бюджетных организаций в отрасли здравоохранения, образования, культуры, спорта и иных отраслей, на основе анализа статистических наблюдений по статистике труда и занятости, а также с учетом прогноза трудовых ресурсов, формируемых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формирования национальной системы прогнозирования трудовых ресурсов и использования ее результатов, утвержденных приказом Министра труда и социальной защиты населения Республики Казахстан от 29 марта 2019 года № 154 "Об утверждении Правил формирования национальной системы прогнозирования трудовых ресурсов и использования ее результатов" (зарегистрирован в Реестре государственной регистрации нормативных правовых актов за № 18445)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