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6e3b" w14:textId="0d26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4 мая 2022 года № 5. Зарегистрировано в Министерстве юстиции Республики Казахстан 12 мая 2022 года № 27986.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2-9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1,5 миллиона (одного миллиона пятисот тысяч) тенге в виде социальной помощи.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1,5 миллиона (одного миллиона пятисот тысяч) тенге в виде социальной поддержки.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2022 года №5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Бухар-Жырауского районного маслихата Карагандинской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здравоохранения, культуры, спорта, социального обеспечения и ветеринарии, определяемые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утвержденных приказом Министра труда и социальной защиты населения Республики Казахстан от 29 марта 2019 года №154 (зарегистрирован в Реестре государственной регистрации нормативных правовых актов за № 18445).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