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dfbf" w14:textId="b14d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Бухар-Жырауского районного маслихата от 21 июня 2018 года № 12 "Об утверждении Регламента собрания местного сообщества на территории населенных пунктов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31 марта 2022 года № 12. Зарегистрировано в Министерстве юстиции Республики Казахстан 5 апреля 2022 года № 27404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21 июня 2018 года № 12 "Об утверждении Регламента собрания местного сообщества на территории населенных пунктов Бухар-Жырауского района" (зарегистрировано в Реестре государственной регистрации нормативных правовых актов № 4857).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