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ddfc" w14:textId="07ad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21 декабря 2022 года № 72/01. Зарегистрировано в Министерстве юстиции Республики Казахстан 22 декабря 2022 года № 31205. Утратило силу постановлением акимата Актогайского района Карагандинской области от 20 марта 2025 года № 18/01</w:t>
      </w:r>
    </w:p>
    <w:p>
      <w:pPr>
        <w:spacing w:after="0"/>
        <w:ind w:left="0"/>
        <w:jc w:val="both"/>
      </w:pPr>
      <w:r>
        <w:rPr>
          <w:rFonts w:ascii="Times New Roman"/>
          <w:b w:val="false"/>
          <w:i w:val="false"/>
          <w:color w:val="ff0000"/>
          <w:sz w:val="28"/>
        </w:rPr>
        <w:t xml:space="preserve">
      Сноска. Утратило силу постановлением акимата Актогайского района Карагандинской области от 20.03.2025 </w:t>
      </w:r>
      <w:r>
        <w:rPr>
          <w:rFonts w:ascii="Times New Roman"/>
          <w:b w:val="false"/>
          <w:i w:val="false"/>
          <w:color w:val="ff0000"/>
          <w:sz w:val="28"/>
        </w:rPr>
        <w:t>№ 18/01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Актогайского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Актогайского района.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Актогайского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Актогайского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Актогайского района</w:t>
            </w:r>
            <w:r>
              <w:br/>
            </w:r>
            <w:r>
              <w:rPr>
                <w:rFonts w:ascii="Times New Roman"/>
                <w:b w:val="false"/>
                <w:i w:val="false"/>
                <w:color w:val="000000"/>
                <w:sz w:val="20"/>
              </w:rPr>
              <w:t>от 21 декабря 2022 года</w:t>
            </w:r>
            <w:r>
              <w:br/>
            </w:r>
            <w:r>
              <w:rPr>
                <w:rFonts w:ascii="Times New Roman"/>
                <w:b w:val="false"/>
                <w:i w:val="false"/>
                <w:color w:val="000000"/>
                <w:sz w:val="20"/>
              </w:rPr>
              <w:t>№ 72/01</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Актогайского района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Актогайского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Актогайского района.</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Актогайского района Карагандинской области от 22.08.2024 </w:t>
      </w:r>
      <w:r>
        <w:rPr>
          <w:rFonts w:ascii="Times New Roman"/>
          <w:b w:val="false"/>
          <w:i w:val="false"/>
          <w:color w:val="000000"/>
          <w:sz w:val="28"/>
        </w:rPr>
        <w:t>№ 43/03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4"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Актогайского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Актогайского района единого архитектурного облика.</w:t>
      </w:r>
    </w:p>
    <w:bookmarkEnd w:id="18"/>
    <w:bookmarkStart w:name="z25" w:id="19"/>
    <w:p>
      <w:pPr>
        <w:spacing w:after="0"/>
        <w:ind w:left="0"/>
        <w:jc w:val="both"/>
      </w:pPr>
      <w:r>
        <w:rPr>
          <w:rFonts w:ascii="Times New Roman"/>
          <w:b w:val="false"/>
          <w:i w:val="false"/>
          <w:color w:val="000000"/>
          <w:sz w:val="28"/>
        </w:rPr>
        <w:t xml:space="preserve">
      4. Государственное учреждение "Отдел земельных отношении, архитектуры и градостроительства Актогайского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Актогайского района.</w:t>
      </w:r>
    </w:p>
    <w:bookmarkEnd w:id="19"/>
    <w:bookmarkStart w:name="z26" w:id="20"/>
    <w:p>
      <w:pPr>
        <w:spacing w:after="0"/>
        <w:ind w:left="0"/>
        <w:jc w:val="both"/>
      </w:pPr>
      <w:r>
        <w:rPr>
          <w:rFonts w:ascii="Times New Roman"/>
          <w:b w:val="false"/>
          <w:i w:val="false"/>
          <w:color w:val="000000"/>
          <w:sz w:val="28"/>
        </w:rPr>
        <w:t>
      5. Акимат Актогайского района организует следующие работы:</w:t>
      </w:r>
    </w:p>
    <w:bookmarkEnd w:id="20"/>
    <w:bookmarkStart w:name="z27"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Актогайского района на официальном интернет-ресурсе акимата;</w:t>
      </w:r>
    </w:p>
    <w:bookmarkEnd w:id="21"/>
    <w:bookmarkStart w:name="z28"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9"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0"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1"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2" w:id="26"/>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6"/>
    <w:bookmarkStart w:name="z33"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4" w:id="28"/>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Республики Казахстан. </w:t>
      </w:r>
    </w:p>
    <w:bookmarkEnd w:id="28"/>
    <w:bookmarkStart w:name="z35"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6"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7" w:id="31"/>
    <w:p>
      <w:pPr>
        <w:spacing w:after="0"/>
        <w:ind w:left="0"/>
        <w:jc w:val="both"/>
      </w:pPr>
      <w:r>
        <w:rPr>
          <w:rFonts w:ascii="Times New Roman"/>
          <w:b w:val="false"/>
          <w:i w:val="false"/>
          <w:color w:val="000000"/>
          <w:sz w:val="28"/>
        </w:rPr>
        <w:t xml:space="preserve">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 Республики Казахстан. </w:t>
      </w:r>
    </w:p>
    <w:bookmarkEnd w:id="31"/>
    <w:bookmarkStart w:name="z38"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39" w:id="3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Актогайского района, осуществляется из средств местного бюджета.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