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43f7" w14:textId="c10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 декабря 2022 года № 195. Зарегистрировано в Министерстве юстиции Республики Казахстан 8 декабря 2022 года № 31027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2022 год минимальный размер расходов на управление объектом кондоминиума и содержание общего имущества объекта кондоминиума по Актогайскому району в сумме 24,44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