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fd43" w14:textId="fcff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22 октября 2014 года № 245 "Об утверждении Правил проведения раздельных сходов местного сообщества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29 июня 2022 года № 153. Зарегистрировано в Министерстве юстиции Республики Казахстан 13 июля 2022 года № 28785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22 октября 2014 года № 245 "Об утверждении Правил проведения раздельных сходов местного сообщества Актогайского района" (зарегистрировано в Реестре государственной регистрации нормативных правовых актов под № 2815).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