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0d4d" w14:textId="2020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 от 18 апреля 2018 года № 200 "Об утверждении Методики оценки деятельности административных государственных служащих корпуса "Б" государственного учреждения "Актогайский районный маслихат"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29 июня 2022 года № 154. Зарегистрировано в Министерстве юстиции Республики Казахстан 12 июля 2022 года № 28782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"Актогайский районный маслихат" от 18 апреля 2018 года № 200 (зарегистрировано в Реестре государственной регистрации нормативных правовых актов под № 4726).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