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325a" w14:textId="0d93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Огороды Самарского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30 июня 2022 года № 36/01 и решение Абайского районного маслихата Карагандинской области от 30 июня 2022 года № 25/244. Зарегистрировано в Министерстве юстиции Республики Казахстан 11 июля 2022 года № 28760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Огороды Самарского сельского округа Абайского района Карагандинской области общей площадью 292,2490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Огороды Самарского сельского округа Абайского района Карагандинской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397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