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197c" w14:textId="d05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4 мая 2022 года № 1. Зарегистрировано в Министерстве юстиции Республики Казахстан 13 мая 2022 года № 28014.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селе Коянды Дзержинского сельского округа, селе Кулаайгыр Кулаайгырского сельского округа, селе Тасзаимка Иличевского сельского округа, селе Жумабек Курминского сельского округа Абайского района Карагандинской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Абайского района Карагандинской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Абайского района Магзина Мурата Сакеновича.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