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9e6a" w14:textId="1aa9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21 июня 2018 года № 32/353 "Об утверждении регламента собрания местного сообщества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апреля 2022 года № 23/221. Зарегистрировано в Министерстве юстиции Республики Казахстан 5 мая 2022 года № 27906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регламента собрания местного сообщества по Абайскому району" от 21 июня 2018 года № 32/353 (зарегистрировано в Реестре государственной регистрации нормативных правовых актов под № 4859).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