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99b" w14:textId="c06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Долинка города Шахтинска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Долинка города Шахтинска Карагандинской области от 16 мая 2022 года № 3. Зарегистрировано в Министерстве юстиции Республики Казахстан 23 мая 2022 года № 28153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поселка Долинка, на основании заключения областной ономастической комиссии при акимате Карагандинской области от 29 декабря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поселка Долинка города Шахтинска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1 линия - на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2 линия - на улицу Нұрлы;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3 линия - на улицу Ұялы;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4 линия - на улицу Мәңгілік;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5 линия - на улицу Медеу;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6 линия - на улицу Береке;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7 линия - на улицу Достық;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8 линия - на улицу Тұлпар;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9 линия - на улицу Көктем;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40 лет Октября - на улицу Дінмұхамед Қонаев.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Долинка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