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2b3" w14:textId="0306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29 декабря 2022 года № 1. Зарегистрировано в Министерстве юстиции Республики Казахстан 29 декабря 2022 года № 31371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Шахтинска".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2, 2 А, 3, 4, 5, 6, 7, 8, 10, 12;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14, 22, 22 А, 24, 26, 28, 30, 32, 34, 36, 36 А, 38, 40, 40 А, 42, 46, 46 А, 48, 48 А, 50, 50 А, 52, 52 А, 54;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Спортивная, дома: 1, 2, 3, 4, 5, 6, 7, 8, 9, 10, 11, 12, 13, 14, 15, 16, 18, 18 А, 19, 19 А, 20, 20 А, 21, 21 А, 22, 22 А, 23, 24, 25, 26;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4, 6, 12, 13, 16, 19, 21, 23, 24, 25, 27, 28, 29, 30, 32, 33, 34, 35, 35 А, 36, 37, 37 А, 37 Б, 38, 44, 45 А, 46, 47, 47 А, 48, 49, 49 А, 50;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3, 3 А, 5, 7, 9, 41, 43;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2, 4, 5, 6, 8, 10, 12;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3, 4,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7;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3, 5, 7, 8, 9, 10, 10 А, 11, 13, 15, 16, 16 А, 17, 18, 18 А, 19, 20, 20 А, 21, 21 А, 22, 23, 23 А, 24, 25, 26, 27, 28, 29, 30;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 А, 5, 6, 6 А, 7, 8, 8 А, 10, 10 А, 12, 12 А, 14, 14 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3, 3 А, 5, 5 А, 6, 7, 7 А, 8, 9, 11, 17, 17 А, 19, 21, 23, 25, 25 А, 27;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1, 2, 4, 6, 14 А, 15, 15 А, 16, 17, 18, 19,19 А, 20, 21, 22;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Шахтинский, дома: 3, 4, 5, 5 А, 6, 6 А, 7, 7 А, 8, 9, 10, 12;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3, 4, 5, 6, 7, 8, 9, 10, 11, 12;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2, 4, 4 А, 6, 8;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52, 54;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3, 3 А, 5, 7, 9, 11, 13, 14, 15, 17,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дома: 47, 49, 63, 65, 67, 69, 71, 77;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Матросова: 2, 3, 4, 6;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1, 2, 3, 4, 5, 6, 7, 8, 9, 10, 11, 12, 13, 14, 15, 16, 17, 18, 19, 20, 21, 22, 23, 24, 25, 26, 27;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Донская, дома: 1, 2, 3, 4, 5, 6, 6 А, 7, 8, 8 А, 9, 10, 12, 13, 14, 14 А, 15, 16, 17, 18, 19, 20, 20 А, 21, 22, 22 А, 23, 24, 25, 26, 27, 28, 29;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 А, 7, 8, 9, 10, 10 А, 11, 11 А, 12, 13, 14, 14 А, 15, 16, 16 А, 17, 18, 19, 20, 21, 22, 22 А, 23, 24, 24 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4, 5, 6, 7, 8, 9, 10, 11, 12, 13, 14, 15, 16, 17, 18, 19, 20;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 А, 2, 2 А, 3, 4, 5, 6, 7, 8, 9, 10, 11, 12, 13, 14, 14 А, 15, 16, 17, 18, 19, 20;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60, 62, 64, 66, 70, 72, 74, 76, 78, 82, 84, 84 А, 86, 86 А, 88, 88 А, 90, 90 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Дворец школьников.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1, 3, 3 А, 11 А, 13 А;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 А, 16;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 А, 26 Б, 26 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 17 А;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 А, 28, 36, 38.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Виктора Хара, дома: 1, 1 А, 1 Б, 3, 5, 5 А, 7, 7 А, 7 Б;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 А, 44 Б, 46, 46 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 Б, 41, 41 А, 43 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 Г, 48, 50 А, 52 А, 56 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Дворец школьников.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 Б, 3, 5, 7, 7 А, 9, 9 А, 11, 11 А, 13, 13 А, 15, 17, 19, 21, 23, 25, 27, 29, 29 А, 31, 31 А, 32, 33, 35, 37, 39, 41, 41 А, 43, 43 А, 45, 47, 49, 55, 57, 57 А, 57 Б, 59, 59 А, 61, 63, 67, 69, 69 А, 69 Б, 71, 71 А, 71 Б, 73;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2, 4, 6, 8, 10, 12, 14, 16, 18, 20, 20 А, 22, 24, 26, 28, 30, 32, 33, 34, 36, 38, 40, 41, 42, 44, 45, 46, 47, 50, 52, 52 А, 54, 54 А, 56, 56 А, 58, 58 А, 60, 62, 64, 66, 66 А, 68, 68 А, 70, 72, 74, 76, 78, 78 А, 80, 80 А, 82, 82 А;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 А, 7, 7 А, 8, 8 А, 9, 10, 11, 12, 13, 14, 15, 16, 17, 17 А, 18, 18 А, 19, 20, 20 А, 21, 22, 23, 24, 25, 26, 27, 28, 29, 30, 31, 32, 33, 34, 34 А, 35, 36, 37, 38, 39, 41, 43, 44, 45, 46, 47, 48, 48 А, 50, 50 А, 51, 51 А, 52, 53, 53 А, 54, 55, 55 А, 56, 57, 57 А, 61, 63, 65, 65 А, 67, 67 А, 69, 71, 73, 75, 77, 77 А, 79, 79 А, 81, 83;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дома:1, 2, 3, 4, 5, 5 А, 6, 7, 7 А, 8, 9, 10, 11, 12, 13, 14, 15, 16, 17, 19, 20, 21, 21 А, 22, 23, 23 А, 24, 25, 26, 27, 28, 29, 32, 34, 36, 38, 40, 42, 44, 46, 48, 50, 52, 54, 56, 58, 60, 62;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18, 20, 21, 21 А, 22, 23, 23 А, 24, 25, 26, 27, 28, 30, 32, 34, 36, 38, 40, 42, 44;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Кирова, дома: 1, 2, 3, 4, 5, 6, 7, 8, 9, 10, 11, 12, 13, 14, 15, 16, 17, 18, 19, 20, 21, 22, 23, 24, 25, 26, 27, 28, 29, 30, 31, 32, 33, 34, 35, 36, 37, 38, 39, 40, 41, 42, 43, 44, 45;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25, 27, 29, 31, 33, 35, 37, 39, 41, 43, 45, 47, 49, 51, 53, 54, 55, 57, 59, 60, 61, 63, 65;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3, 4, 5, 5 А, 6, 6 А, 7, 7А, 8, 8 А, 9, 10, 13, 14, 15, 16, 17, 17 А, 18, 19, 19 А, 21, 23;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30, 32, 34, 34 А, 36, 36 А, 38, 40, 46, 48, 50, 52, 56, 58, 60, 62, 62 А, 64, 64 А, 66, 68;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7, 8, 9, 10, 11, 12, 13, 14, 15, 16, 20, 21, 22, 23, 24, 25, 26, 27, 28, 30, 32, 33, 35, 37, 39, 43, 45, 47;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3, 4, 5, 6, 7, 8;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Пархоменко, дома: 2, 3, 4, 5, 6, 9, 10, 12, 12 А, 14, 14 А, 17, 18, 21, 22, 23, 24, 24 А, 26, 26 А, 28, 32, 34, 36;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Дворец культуры горняков города Шахтинска.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 А, 7, 8, 9, 10, 11, 12, 13, 14, 15, 16, 17, 18, 19, 20, 21, 22, 23;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1, 2, 3, 4, 5, 5 А, 6, 6 А, 7, 8, 9, 10, 11, 12, 13, 14, 15, 16, 18, 20, 22, 24;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Чапаева, дома: 2, 3, 4, 5, 6, 7, 8, 9, 10, 11, 12, 13, 14, 15, 16, 17, 18, 19, 20, 21, 22, 23, 24, 26, 28, 30, 32;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Жданова, дома: 3, 4, 5, 9, 10, 11, 13, 15, 17, 18, 19, 20, 21, 22, 23, 24, 25, 27, 29, 29 А, 31, 31 А, 33;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 А, 33, 33 А, 35, 35 А, 41, 43, 47, 49, 49/1, 51, 51 А, 53, 53 А, 55;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86, 88, 90, 92, 94, 96, 98, 100, 104, 106, 108, 110, 112, 114, 116, 118;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Маркса, дома: 73, 79, 81, 83, 89, 89 А, 91, 91 А, 93, 95, 99, 101, 101 А, 103, 103 А, 107, 109, 111, 113;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Кунанбаева, дома: 1, 3, 4, 5, 5 А, 6, 6 А, 7, 8, 9, 10, 11, 12, 13, 13 А, 14, 14 А, 15, 16, 17, 18, 18 А, 19, 19 Б, 20, 21, 22, 23, 24, 25, 26, 26 А, 27, 28, 28 А, 29, 30, 31, 31 А, 32, 33, 34, 34 А, 35;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24, 26, 28, 30, 32, 34, 34 А, 36, 38, 42, 42А, 42 Б, 44, 46, 48, 50;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Тургенева, дома: 3, 5;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Станционная, дома: 74, 76, 78, 78 А, 80, 82/1, 84, 86, 86 А, 89, 94, 96, 98, 100;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3 А, 5 Б, 7, 7 А, 7 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 А, 4, 5, 6, 6 А, 7, 7 А, 9, 9 А, 9 Б, 9 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Островского, дома: 1, 2, 3, 4 А, 5, 5 Б, 7, 9, 10, 11, 13, 15, 17, 19, 19 А, 21, 21 А;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 А, 6, 6 А, 8, 8А, 10, 10 А, 12, 12 А, 14, 14 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Шахтинский технологический колледж.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23, 27,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Мичурина, дома: 10, 12, 14;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18, 20, 22, 22 А, 24, 24 А, 26, 28, 30, 32, 32 А, 34, 34 А, 36, 36 А, 38, 38 А, 40, 40 А, 42, 42 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Вахрушева, дома: 3, 5, 7, 8, 10;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дома: 1, 2, 3, 3 А, 5, 5 А, 7, 9, 11, 13, 15, 15 А, 17, 17 А, 19;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Горняцкая, дома: 1, 3, 5, 5 А, 5 Б, 7, 7 А, 7 Б, 9. 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Дворец культуры горняков города Шахтинска.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50, 54 А, 56, 56 А, 60 А, 62, 64, 66;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Бирюзова, дома:1, 5;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квартал 28, школа - лицей имени Алихана Букейханова.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64.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Ленинградская, дома: 1, 1 А, 3 А, 5 А, 7, 7 А, 23, 25, 27, 29, 31, 33, 33А, 35, 35 А, 37, 37 А, 39, 39 А, 41, 41 А, 43, 43 А, 45, 45 А, 47, 47 А, 49, 49 А, 51, 51 А, 53, 53 А, 55, 55 А, 57, 57 А, 59, 59 А, 61, 61 А, 63;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77, 89, 89 А, 91, 91 А, 93;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31, общеобразовательная школа № 6.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70, 70 А, 72, 72 А, 74, 76, 76 А, 78, 78 А, 78 Б, 79, 80, 80/1, 80/2;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 А, 73, 73 А, 75, 77, 79, 81, 85, 87.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31, общеобразовательная школа №6.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 А, 73 Б, 75, 75 А, 77, 79, 79 А, 81;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66 А, 68, 68 Б;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 А, 65, 65 А, 67, 69, 69 А.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28, школа - лицей имени Алихана Букейханова.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124, 124/1; 124/2, 124/3, 126, 126/1, 128, 128/1, 128/2, 130;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Детская художественная школа имени Аубакира Исмаилова.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54, 54/1, 56, 56 /1, 58, 58/1, 60, 62;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129, 129/1;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области.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 А.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26 квартал улица Молодежная, общеобразовательная школа №7.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44/1, 44/2, 44/3, 46/1, 46/2, 46/3, 46/4, 48, 48/1, 50/1;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26 квартал улица Молодежная, общеобразовательная школа №7.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 А, 74, 74 А, 76, 76 А, 78, 80, 82, 82 А, 84, 84 А, 86, 88, 90, 92, 115, 117, 117/1, 119, 119/1, 121, 123;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 А, 5, 7, 9, 11, 12, 13, 14, 15, 16, 17, 18, 19, 20, 21, 22, 23, 25, 31, 37, 47;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Юбилейная, дома: 1, 1 А, 4, 5, 5 А, 6, 10, 11, 12, 15, 17, 23, 24, 25, 26, 27, 28, 30, 32, 33, 36, 37, 39, 40, 41, 42, 43, 44, 45;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дома: 1, 1 А, 2, 2 А, 3, 4, 5, 6, 7, 8;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Школьный, дома: 1, 2, 2 А, 3, 4, 6, 7, 8, 9, 10, 11;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5, 5 А, 7, 7 А, 9, 9 А, 11, 13, 13 А, 15, 15 А, 17, 19, 21, 23, 25, 33, 35, 39;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Линейный, дома: 6, 8, 10, 12;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Линейный, дома: 3, 5, 6, 7, 8, 9, 10;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 А, 4;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36, 36 А, 38 А, 40, 40 А, 42; 44, 46.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участка, дома: 101600, Карагандинская область, город Шахтинск, улица Казахстанская, Центральная больница города Шахтинска.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Детская школа искусств поселка Шахан.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Промышленная, дома: 1, 1 А, 2, 2 А, 3, 4, 5, 6, 7, 7 А, 8, 9, 10, 11, 12, 13, 14, 15, 16, 17, 18, 19, 20, 21, 22, 23, 24, 26, 28;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Шоссейная, дома: 1, 2, 4, 6, 10, 12, 14, 15, 16, 18, 20, 22, 24;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Суворова, дома: 1А, 3, 5, 7, 9, 10, 11, 12, 13, 14, 15, 16, 17, 18, 19, 20, 21, 22, 23, 24;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 А, 13, 15;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1, 3, 5, 7, 9, 11, 13, 15, 16, 17, 18, 19, 19 А, 20, 21, 21 А, 22, 24, 25, 26, 27, 28;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Труда, дома: 1, 2, 3, 4, 5, 6, 7, 8, 9, 10, 11, 12;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Крылова, дома: 1, 2, 3, 4, 5, 6, 7, 8, 9, 10, 11, 12, 13, 14, 15, 16, 17, 18, 19, 20, 22, 24, 26, 28;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Горная, дома: 9, 10, 11, 12, 13, 14, 18, 20, 22;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2, 3, 4, 5, 6, 7, 8, 9, 10, 11, 12, 13, 14, 15, 16, 17, 18, 19, 20, 22, 24, 31;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Достоевского, дома: 1, 1 А, 2, 2 А, 3, 4, 5, 6, 7, 8, 9, 10, 11, 12, 13, 15, 17, 19, 19 А, 19 Б, 21, 21 А, 23, 25, 26, 27;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Автомобильная, дома: 1, 2, 3, 4, 5, 6;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дома: 7, 8, 9, 10, 11, 12;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дома: 2, 2 А, 4, 6, 8, 10, 12, 14, 16, 18;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 А, 3, 4, 5, 6, 7, 8, 9, 10, 11, 12, 13, 14, 15, 16, 17, 19, 21, 24, 26;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Веселый, дома: 2, 3 А, 4, 5, 6, 7, 8, 9, 10, 11, 12, 13, 14, 15, 16, 18, 19, 20, 21, 21 А, 24, 24 А, 26;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3, 4, 18, 22, 23, 24, 25, 26, 28, 29, 30, 31, 32, 33, 34, 35, 36, 37, 39, 40, 41, 42, 43, 44, 45, 46, 47, 48, 49, 51, 53;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5, дома: 1, 2, 3, 4;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6, дома: 1, 2, 3, 4, 5, 6, 7, 8, 9, 10, 11, 12, 13, 15, 16, 17, 18, 19, 20, 21, 22, 25;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 А, дома: 1, 2, 3, 4, 5, 6, 7, 8, 9, 11, 12, 13, 14, 15;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7 А, дома: 13, 15, 17, 19, 21, 23, 25;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 А, 1 Б, 2, 2 А, 3, 4 А, 5, 5 А, 6, 6 А, 7, 8, 8 А, 9, 9 А, 10, 10 А, 11, 11 А, 12, 12 А, 13, 14, 15, 15 А, 16, 16 А, 17, 17 А, 18, 18 А, 19, 19А, 20, 20 А, 21, 21 А, 22, 22 А, 23, 23 А, 24, 24 А, 25, 25 А, 26, 27, 27 А, 28, 28 А, 29, 30, 31, 32, 33,33 А, 34, 35, 36, 37, 38, 39, 40, 41, 42, 43, 44, 45, 46, 47, 48, 49, 50, 51;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6, 9, 10, 11, 12, 13, 16;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Совхозная, дома: 1, 1 А, 2, 3, 4, 4 А, 4 Б, 5, 7, 8, 9, 10, 11, 12, 13, 15, 18, 21, 22, 22 А;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Капай, дома: 1, 1 А,5, 8, 10, 11, 12, 13, 13 А, 14, 16, 19, 20, 21, 22, 23,25, 26, 28, 36, 37, 38. 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общеобразовательная школа №2.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3, 4, 5, 6, 7, 8, 9, 10, 11, 12, 13, 15, 16, 17, 18, 19, 20;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Крайняя, дома: 2, 3, 4, 6, 8, 10, 12, 14, 16, 18, 20, 22, 28, 30, 32, 34, 34А;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3 А, 4, 5, 6, 7, 8, 8 Б, 9, 10, 11, 12, 13, 13 А, 15, 15 А, 16, 18,19; 22;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2, 3, 4, 5, 6, 7, 11, 12, 13, 14;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 Б, 2/1, 3, 3/1, 4, 5, 5/1, 6, 6 А, 7, 7/1, 8, 9 А, 12/1, 12/2, 13/2, 14 Б, 18 А, 19/1, 19/3, 21 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все жилые дома;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2, 3, 6, 7, 10, 11, 12, 14, 15, 16, 19, 20, 21.</w:t>
      </w:r>
    </w:p>
    <w:bookmarkEnd w:id="222"/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Добровольского, Дом культуры поселка Шахан.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 А, 28, 29, 30, 32, 33, 40, 44, 46, 48, 50, 54, 62, 72, 87;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Б, дома: 3, 4, 7, 14, 25;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 А, 2, 3, 9, 9/1, 10, 11, 12, 12 А, 13, 14, 15, 16, 17, 18, 19, 20, 21, 22, 23, 24;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 А – 4 А, дома: 2, 11, 12/2, 13, 14;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Старый Шахан, дома: 1, 1 А, 1 Б, 2, 3, 4, 4/1, 4 А, 4 Б, 5, 6, 7, 7 А, 8, 9, 10, 11, 12/1, 14, 17, 18, 19, 21, 22, 22 Б;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Строительный, дома: 3, 4, 5, 6, 10, 11, 12, 13;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4, 5, 6, 9,10, 11, 12, 13, 16, 17, 19, 20, 21, 32, 44, 48, 50, 61, 87, 89;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Шахтерский, дома: 1, 2, 4, 8, 15, 16;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24, 40, 54, 55;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Новоселов, дом 72;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9,12, 13, 14;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5, 6, 15,16, 17,19, 22, 23, 24, 25.</w:t>
      </w:r>
    </w:p>
    <w:bookmarkEnd w:id="238"/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общеобразовательная школа №12.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14, дома: 1, 2, 3, 4, 5, 6, 7, 8, 9, 10, 11, 12, 13, 14, 15, 16, 17, 18, 19, 20;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15, дома: 1, 2, 3, 4, 5, 6, 7, 8, 9, 9 А, 10, 11, 12, 13, 14, 15, 16, 17, 18, 19, 20, 21, 22, 23, 24, 25, 26, 27;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8, дома: 2, 4, 6, 8, 10, 12, 14, 26;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Медико-социальное учреждение престарелых и инвалидов города Шахтинска.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Медико-социальное учреждение престарелых и инвалидов города Шахтинска, Центр семейного здоровья поселка Шахан.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общеобразовательная школа № 8.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1/1, 1 А, 2/1, 3, 3 А, 4, 5 А, 8 А, 10/1, 11/1, 12/1, 15/1, 17/1, 20, 20/1, 23/2, 25,32, 34, 36, 38, 38/1, 39, 40, 42, 43, 44, 46, 48, 55, 56, 57, 58 Б, 61, 62, 63, 63 А, 64, 65, 66, 67, 68, 69, 74, 77, 78, 79, 80, 81, 82, 83, 84, 85, 86, 88, 89, 90, 91, 91 Б, 92, 93, 95, 96, 101, 102, 103, 105, 106, 107, 109, 110, 111, 113, 114, 116, 118, 119, 120, 150;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общеобразовательная школа №4.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линия, дома: 1, 1 А, 2 А, 3, 3 А, 4, 5, 6 А, 7, 9, 9 А;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переулок, дома: 1, 1 А, 2, 3, 4, 5, 5 А, 6, 7, 8;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переулок, дома: 1, 2, 3, 4, 4 А, 5, 6, 7;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линия, дома: 1 А, 2, 3, 4, 5, 6, 6 А, 7, 8 А, 9, 10, 11, 12, 12 А, 13, 15, 17, 19, 21, 23;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линия, дома: 2, 3, 4, 5, 6, 7, 8, 11, 12, 13, 14, 15, 16, 18, 19, 20, 21, 22, 23, 24;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переулок, дома: 1, 3, 3А, 4, 5, 6, 7, 8, 10;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линия, дома: 1, 2, 3, 4, 5, 6, 7, 8, 9, 10, 11, 12, 13, 15, 16, 17, 18, 19, 20, 21, 22, 23, 24, 25, 26, 27, 28;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переулок, дома: 2, 3;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 линия, дома: 1, 2, 3, 3 А, 4, 5, 6, 7, 8, 9 А, 10, 10 А, 11, 12, 13, 15, 16, 18, 20, 21, 22;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6 линия, дома: 1, 1 А, 2, 3, 5, 6, 7, 8, 10, 11, 12, 13, 15, 16, 17, 17 А, 18, 19, 21, 22, 24, 26, 28;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7 линия, дома: 1, 1 А, 2, 2 А, 3, 4, 5, 6, 6 А, 7, 8, 9, 10, 12, 14, 16, 16 А, 18;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линия, дома: 1, 2, 3, 4, 5, 6, 7, 8, 9, 10, 11, 12, 13, 15, 17;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линия, дома: 1, 2, 3, 4, 5, 6, 7, 7 А, 8, 9, 10;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 А, 8 А, 10, 12, 13, 15, 17, 19, 20, 20 А, 20 Б, 21, 22, 23, 25, 28, 34, 36, 39, 41, 42, 45, 47, 62, 64, 65, 67, 69, 71;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дома: 1, 1 А, 2 А, 4, 4 А, 5, 6, 6 А, 7, 8, 8 А, 9, 10, 11, 11 А, 12, 13, 13 А, 14, 15, 16, 17, 18, 19, 20, 20 А, 20 Б, 21, 22, 24, 25, 26, 26 А, 26/1, 27, 28, 29, 30 А, 31, 32, 33, 35, 36;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Гайдара, дома: 16, 19, 23, 29, 44, 47, 51;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дома: 11, 13, 15, 17, 19, 21, 26;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Гаражная, дома: 1, 1 А, 3, 4, 4 А, 5;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Обручева, дома: 28, 33, 37;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5;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5, 6, 7, 8, 9, 10, 11, 13, 14, 15, 16, 17. </w:t>
      </w:r>
    </w:p>
    <w:bookmarkEnd w:id="280"/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административное здание учреждения № 30.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Андрейкин, дома: 1, 2, 3, 5, 6, 7, 8, 10, 11, 12, 16, 18, 20, 22;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Северный, дома: 1, 2, 3;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Стадионный, дома: 1, 2, 3, 4, 5, 6, 7, 8, 9, 10, 11, 12, 13, 15;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 А, 1 Б, 2, 3, 4, 5, 7, 8, 9, 10, 10 А, 10 Б, 10 В, 11, 13, 15, 16, 18, 19, 20, 22, 25, 26, 27, 28, 29, 31, 35, 46, 47, 48, 49, 50, 51, 52, 53, 54, 55, 57, 59, 60, 61, 63, 64, 65, 66, 66 А, 68, 69, 70, 71, 72, 74, 76, 76 А, 78, 80, 82, 84, 86, 90, 92;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 А, 1 Б, 1 В, 1 Г, 2, 3, 4, 5, 6, 7, 8, 8 А, 8 Б, 8 В, 9, 10, 11, 12, 13, 14, 15, 16, 17, 18, 20, 21, 22, 23, 24, 24 А, 25, 26;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1 А, 1 Б, 2, 3, 4, 5, 5 А, 6, 8, 9, 10, 11, 13, 14, 15, 16, 17, 18, 19, 20, 21, 22, 23, 24, 27, 30, 32, 33, 34, 35, 36, 38, 39, 40, 41, 42, 43, 44, 45, 50, 51, 53, 55, 56, 57, 62, 63, 63 А, 64, 67, 68, 69, 78, 80, 82, 85, 86, 88, 91, 91 Б, 96, 99, 101, 102, 105, 106, 107, 110, 111, 113, 114, 116;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58 А, 59, 65, 74, 77, 80, 81, 84, 85, 87, 91, 92, 94, 96, 97, 98, 98 А, 99, 100, 104, 109, 110, 111, 111 А, 112, 113, 114, 116, 117, 118, 119, 120, 123, 125, 129, 131, 135, 138, 139, 141, 145, 147, 151;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 А, 55, 56, 56 А, 57, 57 А, 58, 59, 62, 64, 65, 66, 67, 68, 69, 70, 71, 72, 73, 74, 75, 76, 78, 80, 82, 86, 87, 88, 88 А, 90, 92, 94, 96, 96 А, 98, 100, 100 А, 102;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1 Б, 2, 3, 4, 5, 11, 13, 13 А, 15, 16, 17, 18, 23, 27, 28, 29, 31, 32, 41, 43, 43 А;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 А, 2, 3, 5, 6, 6 А, 7, 8;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Набережная, дома: 1, 1 А, 2, 2 А, 3, 4, 4 А, 5, 6 А, 7, 8, 9, 10, 11, 15, 16, 17, 19, 20;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Клубный, дома: 4, 5;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4, 5, 6, 8;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Магистральный, дома: 1 А, 2, 3, 4, 5, 6, 7, 8, 9. 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административное здание учреждения № 31.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РМЗ, дома: 2, 4, 5, 8, 9, 10, 19;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Южный, дома: 1, 1 А, 3, 5, 7, 9, 11, 13, 15, 17, 19, 21, 22, 23, 24, 26, 27, 28, 29, 30, 31, 32, 33, 34, 35, 36, 37, 38, 39, 40, 41, 42;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Луговой, дома: 1, 1 А, 3, 3 А, 4, 4 А, 5, 6, 6 А, 6 Б, 8, 8 А, 10, 10 А, 12, 14, 19;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 А, 3, 3 А, 4, 5, 6, 7, 8, 9, 10, 10 А, 10 Б, 11, 13, 15, 17, 19, 21, 22, 23, 25, 29, 31 А, 31 Б, 32, 33, 34, 34 А, 34 Б, 35, 37, 39, 39 А, 41, 43;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1 А, 1 Б, 2, 3, 4, 5, 6, 7, 8, 9, 10, 11, 12, 13, 14, 15, 16, 17, 18, 19, 20, 21, 22, 23, 24, 25, 26, 32, 32 А, 34, 36, 36 А, 37, 38, 42;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Мостовая, дома: 1, 1 А, 2, 2 А, 3, 3 А, 4, 5, 6, 6 А, 7, 8, 8 А, 10, 12, 14, 14 А, 14 Б, 15, 17, 18, 18 А, 19, 20, 21, 24, 24 А, 26, 26/1, 29, 30, 31, 32, 33, 34, 35, 36, 37, 38, 39, 40, 41, 42;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1, 2, 4, 5, 6, 7, 8, 9, 10, 12, 13, 14, 15, 17, 17 А, 18, 19 А, 21, 22, 25, 26, 29, 33, 34, 35, 37, 39, 39 А, 40, 41, 42, 43, 44, 44 А, 45, 46, 47, 50, 51, 54;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 А, 3, 3 А, 4, 5, 6, 8, 9, 10, 11, 13, 14, 14 А, 15, 15 А, 16, 18, 19, 19 А, 20, 21 А, 22, 23, 23 А, 24, 25, 26, 26 А, 28, 28 А, 29, 33, 35, 35 А, 39, 40, 42, 43, 44, 45, 46, 47, 49, 50, 53, 54;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2, 4, 5, 7, 21, 22.</w:t>
      </w:r>
    </w:p>
    <w:bookmarkEnd w:id="309"/>
    <w:bookmarkStart w:name="z3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общеобразовательная школа № 11.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Дзержинского, дома: 8, 10, 11, 13, 14, 15, 16, 17, 18, 19, 20, 21, 22, 23, 24, 25, 26, 27, 28, 29, 30, 31, 32, 33, 34, 35, 36, 37, 38, 40, 42, 44, 48, 68, 70;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Энгельса, дома: 1, 2, 2 А, 3, 4, 4 А, 5, 6, 6 А, 7, 8, 9, 10, 11, 12, 13, 14, 15, 16, 17, 18, 19, 20, 21, 22, 23, 24, 25, 26, 27, 28, 29, 30, 31, 38;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Лесопитомник, дома: 1, 2, 3;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дома: 1, 3, 5, 7, 9, 11, 13, 15, 17, 19, 21, 23, 25, 27, 29;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25, 27, 29, 31, 33, 40, 42, 44, 46, 48, 50;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1, 2, 3, 4, 6, 7, 8, 9, 10, 11, 12, 14, 15, 16, 17, 18, 19, 21;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2, 4, 4 А, 6, 23, 25;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Суворова, дома: 1, 2, 3, 4, 5, 6, 7, 8, 10, 11, 12, 13, 14, 16, 17, 18, 20, 22, 23, 24, 26, 28, 30, 31, 32, 68;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4, 5, 6, 7, 8, 9, 10, 11, 12, 13, 14, 15, 16, 17, 18, 19, 21, 22;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Пахотная, дома: 1, 2, 3, 4, 5, 6, 7, 8, 9, 10, 11, 12, 13, 14, 15, 16, 17, 18;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2, 5, 6, 7, 8, 9, 10, 11, 12, 13, 14, 15, 16, 17, 18, 19, 21, 22, 23, 24, 25, 26, 27, 27 А, 28, 29, 30, 31, 33, 35, 37, 41, 45, 47, 49, 50, 51;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Молодежный, дома: 1, 3, 4, 5, 6, 7, 8;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Гаражный, дома: 2, 3, 4, 8;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11, 13, 16, 26;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Школьный, дома: 1, 2, 3, 4, 6, 7, 8, 9,10, 11, 13 А;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 7;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2, 3.</w:t>
      </w:r>
    </w:p>
    <w:bookmarkEnd w:id="332"/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общеобразовательная школа № 11. 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17, 18, 19, 20, 21, 22, 24, 25, 26, 28, 29, 30, 32, 34, 35, 36;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Водительская, дома: 1, 3, 5, 6, 7, 8, 9; 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Магистральная, дома: 2, 4, 6, 7, 8, 10, 12, 14, 15, 16, 17, 18, 20, 21, 22, 23, 24, 25, 26, 27, 28, 29, 30, 31, 32, 33, 34, 35, 36, 38, 40, 42, 44, 46, 48, 50, 52, 54, 56, 58, 60, 62, 64, 66, 68, 70, 72, 74, 76, 78, 80, 82, 84, 86; 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3, 5, 7, 9, 11, 15, 17, 21, 22, 23, 24, 25, 26, 27, 28, 29, 30, 31, 32, 34, 36, 38, 40, 42, 44, 46, 48, 50, 52, 54, 56, 58, 60, 62, 64, 66, 68, 70, 72, 74;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Проходческая, дома: 1, 3, 5, 7, 9, 10, 11, 13, 15, 18, 20, 21, 22, 29;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38, 39, 40, 41, 42, 43, 44, 45, 46, 47, 48, 49, 50, 51, 52, 53, 54, 55, 56;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41 год Октября,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81, 83, 85;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Поселковая, дома: 2, 3, 4, 5, 6, 6А, 7, 8, 9, 10, 11, 12, 13, 15, 17;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дома: 1, 2, 3, 4, 5, 6, 7, 8, 9, 10, 11,12, 14, 16;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2, 3, 4, 5, 6, 7, 8, 9, 10, 11, 12, 13, 14, 15, 16, 17, 18, 19, 20, 21, 22, 23, 24, 25, 26, 27, 28, 29, 30, 31, 32, 33, 34, 35, 36, 37, 38, 39, 40, 41, 42, 43, 44, 45, 46, 47, 48, 49, 50, 51, 52, 53, 54, 55, 57, 58, 59, 61, 63, 65, 67, 69, 71, 73, 75, 77, 79, 81, 83, 85;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Медицинский, дома: 3, 5, 7;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Лесной, дома: 1, 2, 9;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11, 12 А, 13, 13 А, 14, 14 А, 15, 16, 17, 19, 21, 22, 28 А, 30, 32;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 А, 3, 3 А, 5А, 7, 7 А, 9, 9 А.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батальон военной части № 6505.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батальонов военной части №6505 поселка Долинка и поселка Сангородок.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