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5f481" w14:textId="ca5f4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города Сарани от 2 марта 2021 года № 4 "Об образовании избирательных участков по городу Сарани и поселку Актас"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Сарани Карагандинской области от 29 декабря 2022 года № 4. Зарегистрировано в Министерстве юстиции Республики Казахстан 29 декабря 2022 года № 31438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Сарани от 2 марта 2021 года № 4 "Об образовании избирательных участков по городу Сарани и поселку Актас" (зарегистрировано в Реестре государственной регистрации нормативных правовых актов за № 6243)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государственного учреждения "Аппарат акима города Сарани".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Сарани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Темирханов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Саранская городская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избирательная комиссия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Сарани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города Сарани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марта 2021 года № 4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в городе Сарани</w:t>
      </w:r>
    </w:p>
    <w:bookmarkEnd w:id="7"/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261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казенное предприятие "Саранский высший гуманитарно-технический колледж имени Абая Кунанбаева", город Сарань, улица Победы, дом 28.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улица Чкалова, дома: 1, 3, 5, 5а, 5б, 7, 9, 11, 13, 15, 17, 19, 21, 23, 25, 27, 29, 31, 33, 35;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Шахтерская, дома: 32, 32а, 34а, 36, 38, 40, 42, 44, 44а, 45, 46, 46а, 47, 48, 48а, 49, 50, 50а, 51, 52, 52а, 53, 54, 54а, 55, 56, 56а, 57, 58, 58а;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Победы, дома: 1, 2, 3, 4, 5, 6, 7, 8, 9, 10, 11, 12, 12/3, 13, 14, 15, 15/1, 15г, 16, 17, 18, 19, 19а, 23, 24, 25, 28, 29, 31, 34, 34а, 35, 36, 37, 36а, 38, 38а, 41;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Огородная, дома: 1, 1а, 2, 3, 4, 5, 6, 7, 8, 9, 10, 11, 12, 13, 14, 15, 16, 18, 19, 20, 22, 24, 26, 28, 30, 32, 32а, 33, 34, 36, 38, 39, 40, 41, 42, 43, 44, 46, 48, 50, 52, 54, 56, 58, 60, 62, 64, 66, 68, 70, 72;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Жамбыла, дома: 1, 2, 3, 4, 5, 6, 7, 8, 9, 10, 11, 12, 13, 14, 15, 16, 17, 17а, 17б, 18, 18а, 18б, 19, 19а, 19б, 20, 20а, 20б, 21, 22, 23, 23а, 24, 24а, 24б, 25, 25а, 26, 26а, 26б, 27, 28, 29, 30, 31, 32, 33, 34, 35, 36, 37, 38, 39, 40, 40а, 40б, 40в, 41, 42, 42а, 43, 44, 45, 47, 49, 51, 53, 55/1;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Московская, дома: 2, 4, 6, 8, 10, 12;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Кабыша Жакенова, дома: 1, 3, 3а, 5, 9, 11, 13, 15;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Победы, дома: 40, 40а, 42, 42а;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Чкалова, дома: 37, 39, 41, 43, 45, 45а, 47, 49, 51, 53;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улицы: Безымянная, Водоканальная, Капитальная, Тимирязева, Коминтерна, Черняховского, Трудовая, Пирогова, Сарыарқа, Мира, Калинина, Стадионная, Заречная, Челюскина, Кирова;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переулки: Безымянный, Водоканальный. </w:t>
      </w:r>
    </w:p>
    <w:bookmarkEnd w:id="20"/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262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"Школа лицей № 1", город Сарань, улица Жамбыла, дом 50.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улица Жамбыла, дома: 46, 48, 52, 54, 55, 55а, 57, 57а, 59; 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Кабыша Жакенова, дома: 17, 19, 21, 23; 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Московская, дома: 1, 3, 5.</w:t>
      </w:r>
    </w:p>
    <w:bookmarkEnd w:id="25"/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263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казенное предприятие "Саранский высший гуманитарно-технический колледж имени Абая Кунанбаева", город Сарань, проспект Ленина, дом 14.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Победы, дома: 43, 44, 46, 47, 48, 49, 50, 51, 52, 53, 54, 55, 56, 57, 58, 59, 60, 61, 62, 63, 64, 65, 66;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Саранская, дома: 1, 2, 4, 5, 6, 7, 8, 9, 10, 11, 12, 13, 14, 15, 16, 17, 18, 19, 20, 21, 22, 23, 24, 26;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Чкалова, дома: 55, 55а, 57, 57а, 59, 63, 65, 67, 69, 71, 71а, 71б; 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Жамбыла, дома: 56, 58, 60, 62, 63, 64, 65, 66, 67а, 69; 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Кабыша Жакенова, дома: 2, 4, 6, 8, 8а, 10, 12, 14, 14/1, 16;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Елизаветы Зиминой; 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Ленина, дома: 1, 3, 5, 7, 9, 11.</w:t>
      </w:r>
    </w:p>
    <w:bookmarkEnd w:id="34"/>
    <w:bookmarkStart w:name="z4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264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"Школа-гимназия № 17", город Сарань, улица Абая, дом 25а.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улица Абая, дома: 11, 13, 15, 17, 21, 23, 25, 27, 29; 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Жангали Кужанова, дома: 13, 15, 17, 19, 21, 21а.</w:t>
      </w:r>
    </w:p>
    <w:bookmarkEnd w:id="38"/>
    <w:bookmarkStart w:name="z4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265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"Общеобразовательная школа имени Абая", город Сарань, улица Жамбыла, дом 72.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улица Жамбыла, дома: 71, 73, 74, 75, 76, 77, 78, 79, 80, 81, 82, 83, 84, 86, 87, 88, 89, 90, 91, 92, 93, 94, 95, 96, 97, 98, 99, 100, 101, 102, 103, 104, 105, 106, 107, 108; 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Жангали Кужанова, дома: 2, 3, 4, 4а, 5, 6, 7, 8, 9, 10, 11; 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Абая, дома: 1, 2, 3, 4, 5, 6, 7, 8, 9, 10, 12, 14, 16;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Победы, дома: 68, 70, 71, 72, 73, 74, 74а,75, 76, 76/2, 76/6, 76/8, 77, 78, 79, 80, 81, 82, 83, 84, 85, 86, 87, 88, 89, 90, 91, 92, 93, 94, 95, 96, 97, 98, 99, 101, 103, 105, 107, 109, 111, 113;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Чкалова, дома: 2, 4, 6, 8, 10, 12, 14, 16, 18, 20, 75, 79, 83, 85, 87, 89, 91, 93, 95, 97, 99, 101, 103;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Горького, дома: 1;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Рабочая, дома: 1, 3, 5, 7, 9;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Гастелло, дома: 1, 2, 3, 4, 5, 6, 7, 8, 9, 10, 11, 12, 13, 14, 15, 16, 17, 19; 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Солнечная, дома: 1, 2, 3, 4, 5, 6, 7, 8, 9, 10, 12, 14; 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Юности, дома 3, 7, 9, 13, 15, 17, 19;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Ленина, дома: 2, 4, 6, 8, 10, 12;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улицы: Карагандинская, Доковская;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переулки: Волынский, Озерный, Больничный.</w:t>
      </w:r>
    </w:p>
    <w:bookmarkEnd w:id="53"/>
    <w:bookmarkStart w:name="z62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266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"Общеобразовательная школа № 6" (правое крыло), город Сарань, микрорайон 1 "А", дом 26.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микрорайон 1 "А", дома: 1, 2, 3, 4, 5, 5/1, 6, 6/3, 8, 8а, 9, 10, 11, 13, 13а, 14, 16, 17, 19, 28, 29.</w:t>
      </w:r>
    </w:p>
    <w:bookmarkEnd w:id="56"/>
    <w:bookmarkStart w:name="z65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267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"Общеобразовательная школа № 6" (левое крыло), город Сарань, микрорайон 1 "А", дом 26.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микрорайон "Горняк", дома: 1, 2, 3, 4, 5, 6, 7, 8, 9, 10, 11, 12, 13, 14, 15, 16, 17, 18, 19, 20, 21, 22, 23, 24, 25, 26, 27, 28, 29, 30, 31, 32, 33, 34, 35, 36, 37, 38, 40, 41, 42, 43, 44, 45, 46, 47, 49, 49а, 50, 51, 52, 53, 54, 55, 56, 57, 58, 59, 61, 61а, 62, 63, 64, 65, 65а, 66, 67, 68, 69, 70, 71, 72, 73, 75, 83, 84, 85, 127, 129, 130, 131, 132, 133, 137, 138, 139, 145/1, 146, 149/1, 149/2, 165, 169, 170;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1 "А", дома: 12, 18, 20, 21, 22, 23, 24, 25.</w:t>
      </w:r>
    </w:p>
    <w:bookmarkEnd w:id="60"/>
    <w:bookmarkStart w:name="z69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268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коммунальное государственное учреждение "Специальная школа-интернат № 9" город Сарань, улица Жамбыла, дом 112. 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"Горняк", дома: 86, 87, 88, 89, 90, 96, 123, 124, 125, 126, 128, 142, 143, 144, 145, 149;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Рабочая, дом 2, 89б;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Абая, дома: 20, 22, 24; 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улицы: Кошевого, Кутузова, Свердлова, Макаренко, Труда, Южная, Степная, Луговая, Набережная, Казахская, Зеленая, Гоголя; 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переулки: Северный, Первый, Садовый, Бульварный, Западный, Труда, Гоголя, Крайний, Центральный; 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проезд Центральный. </w:t>
      </w:r>
    </w:p>
    <w:bookmarkEnd w:id="68"/>
    <w:bookmarkStart w:name="z77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269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"Школа-интернат № 7", город Сарань, микрорайон 2, дом 15а.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микрорайон 2, дома: 9, 41; 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микрорайон 3, дома: 1, 2, 5, 6, 7, 8, 9, 10, 12, 13, 14, 15, 20, 21, 22, 23, 149, 150, 151, 152, 153; 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микрорайон "Химик", дома: 1, 1а, 2, 3, 3а, 4, 5, 5а, 6, 7, 8, 9, 9а,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92а, 93, 94, 95, 96, 97, 98, 99, 100, 101, 102, 103, 104, 105, 106, 107, 108, 109, 110, 111, 112, 113, 114, 115, 116, 117, 118, 119, 120, 121, 122, 123, 124; 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станции "Жосалы".</w:t>
      </w:r>
    </w:p>
    <w:bookmarkEnd w:id="74"/>
    <w:bookmarkStart w:name="z83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270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предприятие на праве хозяйственного ведения "Областной центр психического здоровья" наркологический центр принудительного лечения города Сарани", город Сарань, улица Чкалова, дом 73.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коммунальное государственное предприятие на праве хозяйственного ведения "Областной центр психического здоровья" наркологический центр принудительного лечения города Сарани".</w:t>
      </w:r>
    </w:p>
    <w:bookmarkEnd w:id="77"/>
    <w:bookmarkStart w:name="z86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271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"Саранский технический колледж", город Сарань, улица Кольцевая, дом 12.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улица Чкалова, дома: 22, 24, 26, 28, 30, 32, 34, 36, 38, 40, 42, 44, 46, 48, 50, 52, 54, 56, 58, 60; 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Гастелло, дома: 18, 20, 21, 22, 23, 24, 25, 26, 27, 28, 29, 31, 33, 35, 37, 39, 41, 43, 45, 47, 49, 51, 53, 55, 57, 59, 61;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Солнечная, дома: 15, 17, 19, 21, 22, 23, 25, 26, 29, 30, 31, 33, 34, 35, 36, 37, 38, 39, 40, 42; 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Юности, дома: 12, 24, 26, 43, 45, 47, 49, 51, 53; 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Рабочая, четная сторона, дома: 4, 4/2, 6, 8, 10, 14, 16, 18, 20, 22, 24, 26, 28, 30, 32, 34, 34/1, 36, 38, 40, 42, 44, 46, 48, 50, 52, 54, 56, 58, 60, 60А, 62, 64, 66, 68, 70, 72, 74, 76; 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улицы: Дружбы, Фестивальная, Студенческая, Матросова, Угольщиков, Кольцевая, Веселая, Расковой, Осипенко, Амурская, Ньютона, Чудесная, Пролетарская, Пограничная, Менделеева, Киевская, Энгельса, Довженко, Буденного, Комарова, Котовского, С.Лазо, Рокоссовского, Щорса, Пархоменко, Станционная, Маяковского, Островского, Арычная, Новая, Крайняя, Химиков, Маресьева;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Просторный; 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Центральной подстанции.</w:t>
      </w:r>
    </w:p>
    <w:bookmarkEnd w:id="87"/>
    <w:bookmarkStart w:name="z96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272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товарищество с ограниченной ответственностью "Kazcentrelektroprovod", город Сарань, улица Шахтерская, дом 30а.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Шахтерская, дома: 1, 2, 3, 4, 5, 6, 7, 8, 9, 10, 10а, 10б, 11, 12, 13, 14, 15, 16, 17, 18, 19, 20, 21, 22, 23, 24, 25, 26, 27, 28, 29, 30, 31, 33, 35, 37, 39, 41, 43;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улицы: Молодежная, Жуковского, Октябрьская, Коммунальная, Строительная, Тургенева; 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переулки: Межквартальный, Строительный, Средний.</w:t>
      </w:r>
    </w:p>
    <w:bookmarkEnd w:id="92"/>
    <w:bookmarkStart w:name="z101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273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"Общеобразовательная школа № 2", город Сарань, улица Ушакова, дом 8/1.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улицы: Цимлянская, Спортивная, Панфилова, Некрасова, Амангельды, Красноармейская, Казахстанская, Ватутина, Проточная, Арбатская, Шевченко, Крылова, Индустриальная, Ибаррури, Нуркена, Клары Цеткин, Кузнецкая, Цветная, Вахтерская, Ударная, Чапаева, Шмидта, Высоковольтная, Пушкина, Угольная, Восточная, Павлова, Ушакова, Асфальтная, Красина, Верхняя, Горняков, Нагорная, Дубовская, 1-ая Фурманова, 2-ая Фурманова, Горноспасательная, Клубная, Лермонтова, Шевцова; 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переулки: Дубовский, Асфальтный; </w:t>
      </w:r>
    </w:p>
    <w:bookmarkEnd w:id="96"/>
    <w:bookmarkStart w:name="z105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274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Сарань, шахта "Саранская" акционерное общество "АрселорМиттал Темиртау".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улицы: Промышленная, Магистральная, Проходческая, Совхозная, Геологическая, Морозова, Разведчиков, Арычная, Шоссейная, Алмаатинская, Сакена, Аральская, Юбилейная; 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переулки: Первый Морозова, Первый Совхозный, Второй Совхозный; 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дома при шахтах "Дубовская" и "Саранская". </w:t>
      </w:r>
    </w:p>
    <w:bookmarkEnd w:id="101"/>
    <w:bookmarkStart w:name="z110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275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"Общеобразовательная школа № 16", город Сарань, поселок Актас, улица Космическая, дом 11.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улица Ленинградская, дома: 2, 4, 6, 8, 10, 12, 16, 18, 20, 22, 23, 24, 25, 26, 26а, 27, 29; 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Космическая, дома: 2, 4, 6, 8, 9, 10, 12, 13, 15, 16, 16а, 17, 18, 18а; 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Городская, дома: 2, 4, 6, 8, 10, 12, 16; 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Ковыльная, дома: 16, 18, 18а, 19, 19а, 20, 21, 22, 23, 24, 25, 26, 27, 28, 29, 30, 31, 32, 33, 34, 35, 36, 38, 38а, 39, 40, 40а, 41, 42, 43, 44; 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Привольная, дома: 56, 58, 60, 62, 63, 64, 65, 66, 67, 67а, 68, 69, 69а, 70, 71, 72, 73, 73а, 74, 75, 76, 78;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Первомайская, дома 13, 13б, 14;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Ковыльный, дома 1, 2, 3, 4, 5, 6;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Ковыльный тупик, дома: 1, 2, 3, 4, 5, 6, 7, 9.</w:t>
      </w:r>
    </w:p>
    <w:bookmarkEnd w:id="111"/>
    <w:bookmarkStart w:name="z120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276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"Общеобразовательная школа № 13", город Сарань, поселок Актас, улица. Бородина, дом 7.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улица Транспортная, дома: 1, 2, 3, 3а, 4, 4а, 5, 5а, 6, 7, 8, 8а, 10, 11, 12, 12/1, 12б, 13, 14, 15, 15/1, 16, 16а, 17, 18, 19, 20, 21, 22, 23, 24, 24а; 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Привольная, дома: 1, 1б, 3, 3б, 5, 7, 9, 9/1, 11, 11а, 13, 15, 15/1, 17, 25, 27, 28, 29, 30, 31, 32, 33, 34, 35, 36, 37, 38, 39, 40, 41, 42, 43, 44, 45, 46, 47, 48, 49, 50, 51, 52, 53, 54, 54/1, 55, 57, 59, 61; 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Гражданская, дома: 2, 4, 6, 7, 8, 9, 10, 11, 11а, 12, 12б, 13, 13а, 14, 16, 18, 20, 21, 22, 23, 24, 25, 25а, 25б, 26, 27, 28, 29, 30, 31, 32, 33, 34, 35, 36, 37, 38, 39, 40, 41, 42, 43, 44, 45, 46, 47, 48, 49, 50, 51, 52, 53, 54, 55; 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Лихачева, дома: 1, 3, 5, 7, 9, 11, 13, 15;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Ковыльная, дома: 1, 3, 5, 7, 9, 11, 13, 13б, 15, 15а; 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Космическая, дома: 1, 3, 5; 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Первомайская, дом 16;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Кржижановского, дома: 1, 3, 5, 7, 9, 9а, 9б, 11, 13, 15, 16, 17;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8 Марта, дома: 3, 4, 5а, 7, 18, 19, 21, 22а, 23, 24, 25, 26а, 27, 28, 29, 30, 31, 32;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Шевцовой, дома: 2, 3, 4, 5, 6, 7, 8, 9, 10, 11, 12, 13, 14, 15, 16, 17; 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Саратовский, дома: 1, 2, 3, 4;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Чайковского, дома: 3, 4, 5, 6, 7, 8, 9, 10, 11, 12, 13;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переулки: Громовой, Батумский, первый Гражданский, второй Гражданский; 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подстанции шахты "Актасская".</w:t>
      </w:r>
    </w:p>
    <w:bookmarkEnd w:id="127"/>
    <w:bookmarkStart w:name="z136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277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казенное предприятие "Культурно-досуговый центр поселка Актас" (спортивный зал), город Сарань, поселок Актас, улица Кржижановского, дом 16а.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улица Гастелло, дома: 12, 16, 16а; 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Кржижановского, дома: 6, 8, 21, 23, 25; 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Ковыльная, дома: 2, 4, 6, 8; 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1, дома: 1, 2, 3, 4, 5.</w:t>
      </w:r>
    </w:p>
    <w:bookmarkEnd w:id="133"/>
    <w:bookmarkStart w:name="z142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278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казенное предприятие "Культурно-досуговый центр поселка Актас" (малый зал), город Сарань, поселок Актас, улица Кржижановского, дом 16а.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улица Кржижановского, дома: 18, 20, 27а, 29; 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Гастелло, дома: 18, 18а, 18б, 20, 22;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Первомайская, дома: 4, 6, 8, 12, 14а, 14б, 14в, 16б;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1, дома: 6, 7, 8.</w:t>
      </w:r>
    </w:p>
    <w:bookmarkEnd w:id="139"/>
    <w:bookmarkStart w:name="z148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279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"Общеобразовательная школа № 13", город Сарань, поселок Актас, улица Бородина, дом 7.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улица Привольная, дома: 2, 4, 6, 6/1, 8, 10, 12, 14, 16, 18, 20, 24, 26; 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Кржижановского, дома: 12, 14; 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Гастелло, дома: 2, 4, 6, 8, 10; 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Первомайская, дома: 1, 2, 3, 5, 7, 9, 10; 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Саратовская, дома: 1, 2, 3, 4, 5, 6, 7, 8, 9, 10, 11, 12, 13, 14, 15, 16, 17, 18, 19, 20, 21, 22, 23, 24, 25, 26, 27, 28, 29, 29а, 30, 31, 31/1, 32, 33, 34, 35, 36, 37, 38, 39, 40, 41, 42, 43, 44, 45, 46; 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Бородина;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Бородина, дома: 2, 3, 4, 5, 6, 8, 10, 12, 14, 16, 18, 20, 22, 24; 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Сабурханская подстанция и подстанция шахты имени Тусупа Кузембаева;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"Сабурханская";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Общество садоводов "Дружба";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подстанция "Бытовая".</w:t>
      </w:r>
    </w:p>
    <w:bookmarkEnd w:id="152"/>
    <w:bookmarkStart w:name="z161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280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предприятие "Центральная больница города Сарани", город Сарань, улица Саранская, дом 28а.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коммунальное государственное предприятие "Центральная больница города Сарани".</w:t>
      </w:r>
    </w:p>
    <w:bookmarkEnd w:id="15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