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1846" w14:textId="386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мая 2022 года № 23/01. Зарегистрировано в Министерстве юстиции Республики Казахстан 30 мая 2022 года № 28263.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 (зарегистрировано в Реестре государственной регистрации нормативных правовых актов под №8950) акимат города Балхаша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города Балхаш Карагандинской области от 23.05.2024 </w:t>
      </w:r>
      <w:r>
        <w:rPr>
          <w:rFonts w:ascii="Times New Roman"/>
          <w:b w:val="false"/>
          <w:i w:val="false"/>
          <w:color w:val="000000"/>
          <w:sz w:val="28"/>
        </w:rPr>
        <w:t>№ 24/02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Балхаш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первой, второй группы;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города Балхаш Карагандинской области от 23.05.2024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24/02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города Балхаш Карагандинской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15/07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23.05.2024 </w:t>
      </w:r>
      <w:r>
        <w:rPr>
          <w:rFonts w:ascii="Times New Roman"/>
          <w:b w:val="false"/>
          <w:i w:val="false"/>
          <w:color w:val="000000"/>
          <w:sz w:val="28"/>
        </w:rPr>
        <w:t>№ 24/02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Балхаш.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