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676d" w14:textId="b7f6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Темиртау и поселку Актау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17 ноября 2022 года № 36/4. Зарегистрировано в Министерстве юстиции Республики Казахстан 18 ноября 2022 года № 30587.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маслихат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Темиртау и поселку Актау на 2022 год в сумме 35,08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