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f2eb" w14:textId="a1ff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 на территории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19 августа 2022 года № 1. Зарегистрировано в Министерстве юстиции Республики Казахстан 23 августа 2022 года № 29215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Темиртау.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заместителя акима города Темиртау Цай В.М. и поручить провести мероприятия, направленные на ликвидацию чрезвычайной ситуации техногенного характера местного масштаба.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Темиртау"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Темиртау.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