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0a3d" w14:textId="012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Темиртауского городского маслихата от 19 октября 2015 года № 45/5 "Об утверждении Правил проведения раздельных сходов местного сообщества поселка Актау" и от 26 декабря 2016 года № 10/6 "О внесении изменения в решение 45 сессии Темиртауского городского маслихата от 19 октября 2015 года № 45/5 "Об утверждении Правил проведения раздельных сходов местного сообщества поселка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мая 2022 года № 25/5. Зарегистрировано в Министерстве юстиции Республики Казахстан 31 мая 2022 года № 28294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Темиртауского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поселка Актау"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3514);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45 сессии Темиртауского городского маслихата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поселка Актау" от 26 декабря 2016 года № 10/6 (зарегистрировано в Реестре государственной регистрации нормативных правовых актов за № 4111).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