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baf0" w14:textId="1c7b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Темиртауского городского маслихата от 24 декабря 2014 года № 35/5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5 мая 2022 года № 22/5. Зарегистрировано в Министерстве юстиции Республики Казахстан 6 мая 2022 года № 27916. Утратило силу решением Темиртауского городского маслихата Карагандинской области от 22 февраля 2024 года № 13/4</w:t>
      </w:r>
    </w:p>
    <w:p>
      <w:pPr>
        <w:spacing w:after="0"/>
        <w:ind w:left="0"/>
        <w:jc w:val="both"/>
      </w:pPr>
      <w:r>
        <w:rPr>
          <w:rFonts w:ascii="Times New Roman"/>
          <w:b w:val="false"/>
          <w:i w:val="false"/>
          <w:color w:val="ff0000"/>
          <w:sz w:val="28"/>
        </w:rPr>
        <w:t xml:space="preserve">
      Сноска. Утратило силу решением Темиртауского городского маслихата Карагандинской области от 22.02.2024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Темиртауский городской маслихат РЕШИЛ:</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 от 24 декабря 2014 года № 35/5 (зарегистрировано в Реестре государственной регистрации нормативных правовых актов под № 2938),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Темиртау и поселка Актау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секретаря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Урываев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Темиртауского городского маслихата</w:t>
            </w:r>
            <w:r>
              <w:br/>
            </w:r>
            <w:r>
              <w:rPr>
                <w:rFonts w:ascii="Times New Roman"/>
                <w:b w:val="false"/>
                <w:i w:val="false"/>
                <w:color w:val="000000"/>
                <w:sz w:val="20"/>
              </w:rPr>
              <w:t>от 5 мая 2022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Решением Темиртауского</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 xml:space="preserve">от 24 декабря 2014 года </w:t>
            </w:r>
            <w:r>
              <w:br/>
            </w:r>
            <w:r>
              <w:rPr>
                <w:rFonts w:ascii="Times New Roman"/>
                <w:b w:val="false"/>
                <w:i w:val="false"/>
                <w:color w:val="000000"/>
                <w:sz w:val="20"/>
              </w:rPr>
              <w:t>№ 35/5</w:t>
            </w:r>
          </w:p>
        </w:tc>
      </w:tr>
    </w:tbl>
    <w:bookmarkStart w:name="z11"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Темиртау и поселка Актау</w:t>
      </w:r>
    </w:p>
    <w:bookmarkEnd w:id="2"/>
    <w:bookmarkStart w:name="z12" w:id="3"/>
    <w:p>
      <w:pPr>
        <w:spacing w:after="0"/>
        <w:ind w:left="0"/>
        <w:jc w:val="left"/>
      </w:pPr>
      <w:r>
        <w:rPr>
          <w:rFonts w:ascii="Times New Roman"/>
          <w:b/>
          <w:i w:val="false"/>
          <w:color w:val="000000"/>
        </w:rPr>
        <w:t xml:space="preserve"> Глава 1. Общие положения</w:t>
      </w:r>
    </w:p>
    <w:bookmarkEnd w:id="3"/>
    <w:bookmarkStart w:name="z13"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Темиртау и поселка Актау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4"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bookmarkStart w:name="z15"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16" w:id="7"/>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7"/>
    <w:bookmarkStart w:name="z17" w:id="8"/>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8"/>
    <w:bookmarkStart w:name="z18" w:id="9"/>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9"/>
    <w:bookmarkStart w:name="z19" w:id="10"/>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0"/>
    <w:bookmarkStart w:name="z20" w:id="11"/>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1"/>
    <w:bookmarkStart w:name="z21" w:id="12"/>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города Темиртау";</w:t>
      </w:r>
    </w:p>
    <w:bookmarkEnd w:id="12"/>
    <w:bookmarkStart w:name="z22" w:id="13"/>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3"/>
    <w:bookmarkStart w:name="z23" w:id="14"/>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4"/>
    <w:bookmarkStart w:name="z24" w:id="1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МИО в денежной форме отдельным категориям нуждающихся граждан в случае наступления трудной жизненной ситуации, а также к праздничным дням.</w:t>
      </w:r>
    </w:p>
    <w:bookmarkEnd w:id="15"/>
    <w:bookmarkStart w:name="z25" w:id="16"/>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Правилами.</w:t>
      </w:r>
    </w:p>
    <w:bookmarkEnd w:id="16"/>
    <w:bookmarkStart w:name="z26" w:id="17"/>
    <w:p>
      <w:pPr>
        <w:spacing w:after="0"/>
        <w:ind w:left="0"/>
        <w:jc w:val="both"/>
      </w:pPr>
      <w:r>
        <w:rPr>
          <w:rFonts w:ascii="Times New Roman"/>
          <w:b w:val="false"/>
          <w:i w:val="false"/>
          <w:color w:val="000000"/>
          <w:sz w:val="28"/>
        </w:rPr>
        <w:t>
      5.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7"/>
    <w:bookmarkStart w:name="z27" w:id="18"/>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социальной помощи</w:t>
      </w:r>
    </w:p>
    <w:bookmarkEnd w:id="18"/>
    <w:bookmarkStart w:name="z28" w:id="19"/>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или 1 раз в полугодие, в виде денежных выплат следующим категориям граждан:</w:t>
      </w:r>
    </w:p>
    <w:bookmarkEnd w:id="19"/>
    <w:bookmarkStart w:name="z29" w:id="20"/>
    <w:p>
      <w:pPr>
        <w:spacing w:after="0"/>
        <w:ind w:left="0"/>
        <w:jc w:val="both"/>
      </w:pPr>
      <w:r>
        <w:rPr>
          <w:rFonts w:ascii="Times New Roman"/>
          <w:b w:val="false"/>
          <w:i w:val="false"/>
          <w:color w:val="000000"/>
          <w:sz w:val="28"/>
        </w:rPr>
        <w:t>
      1) День Победы - 9 мая, День Конституции Республики Казахстан - 30 августа:</w:t>
      </w:r>
    </w:p>
    <w:bookmarkEnd w:id="20"/>
    <w:bookmarkStart w:name="z30" w:id="21"/>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21"/>
    <w:bookmarkStart w:name="z31" w:id="22"/>
    <w:p>
      <w:pPr>
        <w:spacing w:after="0"/>
        <w:ind w:left="0"/>
        <w:jc w:val="both"/>
      </w:pPr>
      <w:r>
        <w:rPr>
          <w:rFonts w:ascii="Times New Roman"/>
          <w:b w:val="false"/>
          <w:i w:val="false"/>
          <w:color w:val="000000"/>
          <w:sz w:val="28"/>
        </w:rPr>
        <w:t>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22"/>
    <w:bookmarkStart w:name="z32" w:id="23"/>
    <w:p>
      <w:pPr>
        <w:spacing w:after="0"/>
        <w:ind w:left="0"/>
        <w:jc w:val="both"/>
      </w:pPr>
      <w:r>
        <w:rPr>
          <w:rFonts w:ascii="Times New Roman"/>
          <w:b w:val="false"/>
          <w:i w:val="false"/>
          <w:color w:val="000000"/>
          <w:sz w:val="28"/>
        </w:rPr>
        <w:t>
      ветераны боевых действий на территории других государств:</w:t>
      </w:r>
    </w:p>
    <w:bookmarkEnd w:id="23"/>
    <w:bookmarkStart w:name="z33" w:id="24"/>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24"/>
    <w:bookmarkStart w:name="z34" w:id="25"/>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25"/>
    <w:bookmarkStart w:name="z35" w:id="26"/>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26"/>
    <w:bookmarkStart w:name="z36" w:id="27"/>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27"/>
    <w:bookmarkStart w:name="z37" w:id="28"/>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28"/>
    <w:bookmarkStart w:name="z38" w:id="29"/>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bookmarkEnd w:id="29"/>
    <w:bookmarkStart w:name="z39" w:id="30"/>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w:t>
      </w:r>
    </w:p>
    <w:bookmarkEnd w:id="30"/>
    <w:bookmarkStart w:name="z40" w:id="31"/>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31"/>
    <w:bookmarkStart w:name="z41" w:id="32"/>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32"/>
    <w:bookmarkStart w:name="z42" w:id="33"/>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3"/>
    <w:bookmarkStart w:name="z43" w:id="34"/>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34"/>
    <w:bookmarkStart w:name="z44" w:id="35"/>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35"/>
    <w:bookmarkStart w:name="z45" w:id="36"/>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36"/>
    <w:bookmarkStart w:name="z46" w:id="37"/>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37"/>
    <w:bookmarkStart w:name="z47" w:id="38"/>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38"/>
    <w:bookmarkStart w:name="z48" w:id="39"/>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39"/>
    <w:bookmarkStart w:name="z49" w:id="40"/>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40"/>
    <w:bookmarkStart w:name="z50" w:id="41"/>
    <w:p>
      <w:pPr>
        <w:spacing w:after="0"/>
        <w:ind w:left="0"/>
        <w:jc w:val="both"/>
      </w:pPr>
      <w:r>
        <w:rPr>
          <w:rFonts w:ascii="Times New Roman"/>
          <w:b w:val="false"/>
          <w:i w:val="false"/>
          <w:color w:val="000000"/>
          <w:sz w:val="28"/>
        </w:rPr>
        <w:t>
      лица, приравненные по льготам к инвалидам Великой Отечественной войны, а именно:</w:t>
      </w:r>
    </w:p>
    <w:bookmarkEnd w:id="41"/>
    <w:bookmarkStart w:name="z51" w:id="42"/>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2"/>
    <w:bookmarkStart w:name="z52" w:id="43"/>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43"/>
    <w:bookmarkStart w:name="z53" w:id="44"/>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bookmarkEnd w:id="44"/>
    <w:bookmarkStart w:name="z54" w:id="45"/>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45"/>
    <w:bookmarkStart w:name="z55" w:id="46"/>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6"/>
    <w:bookmarkStart w:name="z56" w:id="47"/>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7"/>
    <w:bookmarkStart w:name="z57" w:id="48"/>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48"/>
    <w:bookmarkStart w:name="z58" w:id="49"/>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49"/>
    <w:bookmarkStart w:name="z59" w:id="5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50"/>
    <w:bookmarkStart w:name="z60" w:id="51"/>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1"/>
    <w:bookmarkStart w:name="z61" w:id="52"/>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2"/>
    <w:bookmarkStart w:name="z62" w:id="53"/>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bookmarkEnd w:id="53"/>
    <w:bookmarkStart w:name="z63" w:id="54"/>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4"/>
    <w:bookmarkStart w:name="z64" w:id="55"/>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55"/>
    <w:bookmarkStart w:name="z65" w:id="56"/>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56"/>
    <w:bookmarkStart w:name="z66" w:id="57"/>
    <w:p>
      <w:pPr>
        <w:spacing w:after="0"/>
        <w:ind w:left="0"/>
        <w:jc w:val="both"/>
      </w:pPr>
      <w:r>
        <w:rPr>
          <w:rFonts w:ascii="Times New Roman"/>
          <w:b w:val="false"/>
          <w:i w:val="false"/>
          <w:color w:val="000000"/>
          <w:sz w:val="28"/>
        </w:rPr>
        <w:t>
      2) Наурыз мейрамы - 21 - 23 марта:</w:t>
      </w:r>
    </w:p>
    <w:bookmarkEnd w:id="57"/>
    <w:bookmarkStart w:name="z67" w:id="58"/>
    <w:p>
      <w:pPr>
        <w:spacing w:after="0"/>
        <w:ind w:left="0"/>
        <w:jc w:val="both"/>
      </w:pPr>
      <w:r>
        <w:rPr>
          <w:rFonts w:ascii="Times New Roman"/>
          <w:b w:val="false"/>
          <w:i w:val="false"/>
          <w:color w:val="000000"/>
          <w:sz w:val="28"/>
        </w:rPr>
        <w:t>
      инвалиды первой, второй, третьей групп, дети-инвалиды до семи лет, дети-инвалиды с семи до восемнадцати лет - первой, второй, третьей групп; инвалиды с детства.</w:t>
      </w:r>
    </w:p>
    <w:bookmarkEnd w:id="58"/>
    <w:bookmarkStart w:name="z68" w:id="59"/>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по следующим основаниям:</w:t>
      </w:r>
    </w:p>
    <w:bookmarkEnd w:id="59"/>
    <w:bookmarkStart w:name="z69" w:id="6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 стойкие нарушения функций организма, обусловленные физическими и (или) умственными возможностями;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с учетом среднедушевого дохода лица (семьи), не превышающего порога однократного размера прожиточного минимума, единовременно в размере - 10 (десяти) месячных расчетных показателей;</w:t>
      </w:r>
    </w:p>
    <w:bookmarkEnd w:id="60"/>
    <w:bookmarkStart w:name="z70" w:id="61"/>
    <w:p>
      <w:pPr>
        <w:spacing w:after="0"/>
        <w:ind w:left="0"/>
        <w:jc w:val="both"/>
      </w:pPr>
      <w:r>
        <w:rPr>
          <w:rFonts w:ascii="Times New Roman"/>
          <w:b w:val="false"/>
          <w:i w:val="false"/>
          <w:color w:val="000000"/>
          <w:sz w:val="28"/>
        </w:rPr>
        <w:t>
      2) лицам, освобожденным из мест лишения свободы, или находящимся на учете службы пробации, социальная помощь предоставляется единовременно в размере 20 (двадцати) месячных расчетных показателей, с учетом среднедушевого дохода, не превышающего порога однократного размера прожиточного минимума;</w:t>
      </w:r>
    </w:p>
    <w:bookmarkEnd w:id="61"/>
    <w:bookmarkStart w:name="z71" w:id="62"/>
    <w:p>
      <w:pPr>
        <w:spacing w:after="0"/>
        <w:ind w:left="0"/>
        <w:jc w:val="both"/>
      </w:pPr>
      <w:r>
        <w:rPr>
          <w:rFonts w:ascii="Times New Roman"/>
          <w:b w:val="false"/>
          <w:i w:val="false"/>
          <w:color w:val="000000"/>
          <w:sz w:val="28"/>
        </w:rPr>
        <w:t>
      3)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w:t>
      </w:r>
    </w:p>
    <w:bookmarkEnd w:id="62"/>
    <w:bookmarkStart w:name="z72" w:id="63"/>
    <w:p>
      <w:pPr>
        <w:spacing w:after="0"/>
        <w:ind w:left="0"/>
        <w:jc w:val="both"/>
      </w:pPr>
      <w:r>
        <w:rPr>
          <w:rFonts w:ascii="Times New Roman"/>
          <w:b w:val="false"/>
          <w:i w:val="false"/>
          <w:color w:val="000000"/>
          <w:sz w:val="28"/>
        </w:rPr>
        <w:t>
      в случае причинения ущерба гражданину (семье) либо его имуществу (при наличии подтверждающего документа) единовременно в размере не более 100 (ста) месячных расчетных показателей;</w:t>
      </w:r>
    </w:p>
    <w:bookmarkEnd w:id="63"/>
    <w:bookmarkStart w:name="z73" w:id="64"/>
    <w:p>
      <w:pPr>
        <w:spacing w:after="0"/>
        <w:ind w:left="0"/>
        <w:jc w:val="both"/>
      </w:pPr>
      <w:r>
        <w:rPr>
          <w:rFonts w:ascii="Times New Roman"/>
          <w:b w:val="false"/>
          <w:i w:val="false"/>
          <w:color w:val="000000"/>
          <w:sz w:val="28"/>
        </w:rPr>
        <w:t>
      4)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предоставляется единовременно в размере не более 100 (ста) месячных расчетных показателей, с учетом среднедушевого дохода, не превышающего порога однократного размера прожиточного минимума;</w:t>
      </w:r>
    </w:p>
    <w:bookmarkEnd w:id="64"/>
    <w:bookmarkStart w:name="z74" w:id="65"/>
    <w:p>
      <w:pPr>
        <w:spacing w:after="0"/>
        <w:ind w:left="0"/>
        <w:jc w:val="both"/>
      </w:pPr>
      <w:r>
        <w:rPr>
          <w:rFonts w:ascii="Times New Roman"/>
          <w:b w:val="false"/>
          <w:i w:val="false"/>
          <w:color w:val="000000"/>
          <w:sz w:val="28"/>
        </w:rPr>
        <w:t>
      5)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65"/>
    <w:bookmarkStart w:name="z75" w:id="66"/>
    <w:p>
      <w:pPr>
        <w:spacing w:after="0"/>
        <w:ind w:left="0"/>
        <w:jc w:val="both"/>
      </w:pPr>
      <w:r>
        <w:rPr>
          <w:rFonts w:ascii="Times New Roman"/>
          <w:b w:val="false"/>
          <w:i w:val="false"/>
          <w:color w:val="000000"/>
          <w:sz w:val="28"/>
        </w:rPr>
        <w:t>
      6) при наличии среднедушевого дохода, не превышающего порога в размере однократного прожиточного минимума предоставляется единовременно в размере 10 (десяти) месячных расчетных показателей.</w:t>
      </w:r>
    </w:p>
    <w:bookmarkEnd w:id="66"/>
    <w:bookmarkStart w:name="z76" w:id="67"/>
    <w:p>
      <w:pPr>
        <w:spacing w:after="0"/>
        <w:ind w:left="0"/>
        <w:jc w:val="both"/>
      </w:pPr>
      <w:r>
        <w:rPr>
          <w:rFonts w:ascii="Times New Roman"/>
          <w:b w:val="false"/>
          <w:i w:val="false"/>
          <w:color w:val="000000"/>
          <w:sz w:val="28"/>
        </w:rPr>
        <w:t xml:space="preserve">
      8. Период для обращения за социальной помощью при наступлении трудной жизненной ситуации,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7 настоящих Правил, установлен в течение шести месяцев с момента наступления трудной жизненной ситуации.</w:t>
      </w:r>
    </w:p>
    <w:bookmarkEnd w:id="67"/>
    <w:bookmarkStart w:name="z77" w:id="68"/>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68"/>
    <w:bookmarkStart w:name="z78" w:id="69"/>
    <w:p>
      <w:pPr>
        <w:spacing w:after="0"/>
        <w:ind w:left="0"/>
        <w:jc w:val="both"/>
      </w:pPr>
      <w:r>
        <w:rPr>
          <w:rFonts w:ascii="Times New Roman"/>
          <w:b w:val="false"/>
          <w:i w:val="false"/>
          <w:color w:val="000000"/>
          <w:sz w:val="28"/>
        </w:rPr>
        <w:t>
      10. Лицам, имеющим одновременно право на получение социальной помощи к праздничным датам по нескольким основаниям, помощь оказывается по одному из них.</w:t>
      </w:r>
    </w:p>
    <w:bookmarkEnd w:id="69"/>
    <w:bookmarkStart w:name="z79" w:id="70"/>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города Темиртау на текущий финансовый год.</w:t>
      </w:r>
    </w:p>
    <w:bookmarkEnd w:id="70"/>
    <w:bookmarkStart w:name="z80" w:id="71"/>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1"/>
    <w:bookmarkStart w:name="z81" w:id="72"/>
    <w:p>
      <w:pPr>
        <w:spacing w:after="0"/>
        <w:ind w:left="0"/>
        <w:jc w:val="left"/>
      </w:pPr>
      <w:r>
        <w:rPr>
          <w:rFonts w:ascii="Times New Roman"/>
          <w:b/>
          <w:i w:val="false"/>
          <w:color w:val="000000"/>
        </w:rPr>
        <w:t xml:space="preserve"> Глава 3. Заключительное положение</w:t>
      </w:r>
    </w:p>
    <w:bookmarkEnd w:id="72"/>
    <w:bookmarkStart w:name="z82" w:id="73"/>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