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a04e" w14:textId="d2ba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Жезказганского городского маслихата от 5 апреля 2021 года № 5/45 "Об определении размера и перечня категорий получателей жилищных сертификатов"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19 апреля 2022 года № 19/158. Зарегистрировано в Министерстве юстиции Республики Казахстан 22 апреля 2022 года № 27711. Утратило силу решением Жезказганского городского маслихата области Ұлытау от 15 апреля 2025 года № 32/182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Жезказганского городского маслихата области Ұлытау от 15.04.2025 </w:t>
      </w:r>
      <w:r>
        <w:rPr>
          <w:rFonts w:ascii="Times New Roman"/>
          <w:b w:val="false"/>
          <w:i w:val="false"/>
          <w:color w:val="ff0000"/>
          <w:sz w:val="28"/>
        </w:rPr>
        <w:t>№ 32/182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"Об определении размера и перечня категорий получателей жилищных сертификатов" от 5 апреля 2021 года № 5/45 (зарегистрировано в Реестре государственной регистрации нормативных правовых актов под № 6302)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5/45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жилищного сертификата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10% от суммы займа, но не более 1 500 000 (одного миллиона пятисот тысяч) тенге в виде социальной помощи.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10% от суммы займа, но не более 1 500 000 (одного миллиона пятисот тысяч) тенге в виде социальной поддержки.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5/45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детей-инвалидов.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работники в органах образования;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работники в органах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организаций социального обеспечения, участвующие в оказании специальных социальных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работники организаций культуры и спорта.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