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20ed" w14:textId="07a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29 декабря 2022 года № 5. Зарегистрировано в Министерстве юстиции Республики Казахстан 29 декабря 2022 года № 31452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территориальной</w:t>
      </w:r>
    </w:p>
    <w:bookmarkEnd w:id="5"/>
    <w:bookmarkStart w:name="z12" w:id="6"/>
    <w:p>
      <w:pPr>
        <w:spacing w:after="0"/>
        <w:ind w:left="0"/>
        <w:jc w:val="both"/>
      </w:pPr>
      <w:r>
        <w:rPr>
          <w:rFonts w:ascii="Times New Roman"/>
          <w:b w:val="false"/>
          <w:i w:val="false"/>
          <w:color w:val="000000"/>
          <w:sz w:val="28"/>
        </w:rPr>
        <w:t>
      избирательной комиссией</w:t>
      </w:r>
    </w:p>
    <w:bookmarkEnd w:id="6"/>
    <w:bookmarkStart w:name="z13" w:id="7"/>
    <w:p>
      <w:pPr>
        <w:spacing w:after="0"/>
        <w:ind w:left="0"/>
        <w:jc w:val="both"/>
      </w:pPr>
      <w:r>
        <w:rPr>
          <w:rFonts w:ascii="Times New Roman"/>
          <w:b w:val="false"/>
          <w:i w:val="false"/>
          <w:color w:val="000000"/>
          <w:sz w:val="28"/>
        </w:rPr>
        <w:t>
      города Караганды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города Караганды</w:t>
            </w:r>
            <w:r>
              <w:br/>
            </w:r>
            <w:r>
              <w:rPr>
                <w:rFonts w:ascii="Times New Roman"/>
                <w:b w:val="false"/>
                <w:i w:val="false"/>
                <w:color w:val="000000"/>
                <w:sz w:val="20"/>
              </w:rPr>
              <w:t>от 29 декабря 2022 года</w:t>
            </w:r>
            <w:r>
              <w:br/>
            </w:r>
            <w:r>
              <w:rPr>
                <w:rFonts w:ascii="Times New Roman"/>
                <w:b w:val="false"/>
                <w:i w:val="false"/>
                <w:color w:val="000000"/>
                <w:sz w:val="20"/>
              </w:rPr>
              <w:t>№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6" w:id="8"/>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8"/>
    <w:bookmarkStart w:name="z17" w:id="9"/>
    <w:p>
      <w:pPr>
        <w:spacing w:after="0"/>
        <w:ind w:left="0"/>
        <w:jc w:val="left"/>
      </w:pPr>
      <w:r>
        <w:rPr>
          <w:rFonts w:ascii="Times New Roman"/>
          <w:b/>
          <w:i w:val="false"/>
          <w:color w:val="000000"/>
        </w:rPr>
        <w:t xml:space="preserve"> Избирательный участок №1</w:t>
      </w:r>
    </w:p>
    <w:bookmarkEnd w:id="9"/>
    <w:bookmarkStart w:name="z18" w:id="10"/>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10"/>
    <w:bookmarkStart w:name="z19" w:id="11"/>
    <w:p>
      <w:pPr>
        <w:spacing w:after="0"/>
        <w:ind w:left="0"/>
        <w:jc w:val="both"/>
      </w:pPr>
      <w:r>
        <w:rPr>
          <w:rFonts w:ascii="Times New Roman"/>
          <w:b w:val="false"/>
          <w:i w:val="false"/>
          <w:color w:val="000000"/>
          <w:sz w:val="28"/>
        </w:rPr>
        <w:t>
      Границы:</w:t>
      </w:r>
    </w:p>
    <w:bookmarkEnd w:id="11"/>
    <w:bookmarkStart w:name="z20" w:id="12"/>
    <w:p>
      <w:pPr>
        <w:spacing w:after="0"/>
        <w:ind w:left="0"/>
        <w:jc w:val="both"/>
      </w:pPr>
      <w:r>
        <w:rPr>
          <w:rFonts w:ascii="Times New Roman"/>
          <w:b w:val="false"/>
          <w:i w:val="false"/>
          <w:color w:val="000000"/>
          <w:sz w:val="28"/>
        </w:rPr>
        <w:t>
      улица Алалыкина – 1, 2, 3, 3а, 4, 6;</w:t>
      </w:r>
    </w:p>
    <w:bookmarkEnd w:id="12"/>
    <w:bookmarkStart w:name="z21" w:id="13"/>
    <w:p>
      <w:pPr>
        <w:spacing w:after="0"/>
        <w:ind w:left="0"/>
        <w:jc w:val="both"/>
      </w:pPr>
      <w:r>
        <w:rPr>
          <w:rFonts w:ascii="Times New Roman"/>
          <w:b w:val="false"/>
          <w:i w:val="false"/>
          <w:color w:val="000000"/>
          <w:sz w:val="28"/>
        </w:rPr>
        <w:t>
      улица Ерубаева – 10, 12, 16;</w:t>
      </w:r>
    </w:p>
    <w:bookmarkEnd w:id="13"/>
    <w:bookmarkStart w:name="z22" w:id="14"/>
    <w:p>
      <w:pPr>
        <w:spacing w:after="0"/>
        <w:ind w:left="0"/>
        <w:jc w:val="both"/>
      </w:pPr>
      <w:r>
        <w:rPr>
          <w:rFonts w:ascii="Times New Roman"/>
          <w:b w:val="false"/>
          <w:i w:val="false"/>
          <w:color w:val="000000"/>
          <w:sz w:val="28"/>
        </w:rPr>
        <w:t>
      улица Жамбыла – 1, 3, 7, 19, 19/1, 23, 25, 27, 29, 31, 33, 35, 37, 39, 39а, 41, 43;</w:t>
      </w:r>
    </w:p>
    <w:bookmarkEnd w:id="14"/>
    <w:bookmarkStart w:name="z23" w:id="15"/>
    <w:p>
      <w:pPr>
        <w:spacing w:after="0"/>
        <w:ind w:left="0"/>
        <w:jc w:val="both"/>
      </w:pPr>
      <w:r>
        <w:rPr>
          <w:rFonts w:ascii="Times New Roman"/>
          <w:b w:val="false"/>
          <w:i w:val="false"/>
          <w:color w:val="000000"/>
          <w:sz w:val="28"/>
        </w:rPr>
        <w:t>
      улица Костенко – 1, 3, 4, 11, 12, 14;</w:t>
      </w:r>
    </w:p>
    <w:bookmarkEnd w:id="15"/>
    <w:bookmarkStart w:name="z24" w:id="16"/>
    <w:p>
      <w:pPr>
        <w:spacing w:after="0"/>
        <w:ind w:left="0"/>
        <w:jc w:val="both"/>
      </w:pPr>
      <w:r>
        <w:rPr>
          <w:rFonts w:ascii="Times New Roman"/>
          <w:b w:val="false"/>
          <w:i w:val="false"/>
          <w:color w:val="000000"/>
          <w:sz w:val="28"/>
        </w:rPr>
        <w:t>
      улица Абая – 1, 2, 3, 3а, 4, 5, 6, 7, 9, 12, 16, 18, 20, 22, 24, 26, 28, 30, 32, 34;</w:t>
      </w:r>
    </w:p>
    <w:bookmarkEnd w:id="16"/>
    <w:bookmarkStart w:name="z25" w:id="17"/>
    <w:p>
      <w:pPr>
        <w:spacing w:after="0"/>
        <w:ind w:left="0"/>
        <w:jc w:val="both"/>
      </w:pPr>
      <w:r>
        <w:rPr>
          <w:rFonts w:ascii="Times New Roman"/>
          <w:b w:val="false"/>
          <w:i w:val="false"/>
          <w:color w:val="000000"/>
          <w:sz w:val="28"/>
        </w:rPr>
        <w:t>
      улица Панфилова – 3, 4, 5, 6, 7, 8, 9, 10, 11, 12, 13, 14, 15, 16, 17, 17а, 18, 19, 20, 21, 22, 23, 24;</w:t>
      </w:r>
    </w:p>
    <w:bookmarkEnd w:id="17"/>
    <w:bookmarkStart w:name="z26" w:id="18"/>
    <w:p>
      <w:pPr>
        <w:spacing w:after="0"/>
        <w:ind w:left="0"/>
        <w:jc w:val="both"/>
      </w:pPr>
      <w:r>
        <w:rPr>
          <w:rFonts w:ascii="Times New Roman"/>
          <w:b w:val="false"/>
          <w:i w:val="false"/>
          <w:color w:val="000000"/>
          <w:sz w:val="28"/>
        </w:rPr>
        <w:t>
      улица Тишбека Аханова – 39.</w:t>
      </w:r>
    </w:p>
    <w:bookmarkEnd w:id="18"/>
    <w:bookmarkStart w:name="z27" w:id="19"/>
    <w:p>
      <w:pPr>
        <w:spacing w:after="0"/>
        <w:ind w:left="0"/>
        <w:jc w:val="left"/>
      </w:pPr>
      <w:r>
        <w:rPr>
          <w:rFonts w:ascii="Times New Roman"/>
          <w:b/>
          <w:i w:val="false"/>
          <w:color w:val="000000"/>
        </w:rPr>
        <w:t xml:space="preserve"> Избирательный участок №2</w:t>
      </w:r>
    </w:p>
    <w:bookmarkEnd w:id="19"/>
    <w:bookmarkStart w:name="z28" w:id="20"/>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20"/>
    <w:bookmarkStart w:name="z29" w:id="21"/>
    <w:p>
      <w:pPr>
        <w:spacing w:after="0"/>
        <w:ind w:left="0"/>
        <w:jc w:val="both"/>
      </w:pPr>
      <w:r>
        <w:rPr>
          <w:rFonts w:ascii="Times New Roman"/>
          <w:b w:val="false"/>
          <w:i w:val="false"/>
          <w:color w:val="000000"/>
          <w:sz w:val="28"/>
        </w:rPr>
        <w:t>
      Границы:</w:t>
      </w:r>
    </w:p>
    <w:bookmarkEnd w:id="21"/>
    <w:bookmarkStart w:name="z30" w:id="22"/>
    <w:p>
      <w:pPr>
        <w:spacing w:after="0"/>
        <w:ind w:left="0"/>
        <w:jc w:val="both"/>
      </w:pPr>
      <w:r>
        <w:rPr>
          <w:rFonts w:ascii="Times New Roman"/>
          <w:b w:val="false"/>
          <w:i w:val="false"/>
          <w:color w:val="000000"/>
          <w:sz w:val="28"/>
        </w:rPr>
        <w:t>
      проспект Нұрсұлтан Назарбаев – 14, 18, 20, 24, 26, 30, 32, 34, 36;</w:t>
      </w:r>
    </w:p>
    <w:bookmarkEnd w:id="22"/>
    <w:bookmarkStart w:name="z31" w:id="23"/>
    <w:p>
      <w:pPr>
        <w:spacing w:after="0"/>
        <w:ind w:left="0"/>
        <w:jc w:val="both"/>
      </w:pPr>
      <w:r>
        <w:rPr>
          <w:rFonts w:ascii="Times New Roman"/>
          <w:b w:val="false"/>
          <w:i w:val="false"/>
          <w:color w:val="000000"/>
          <w:sz w:val="28"/>
        </w:rPr>
        <w:t>
      улица Алалыкина – 11;</w:t>
      </w:r>
    </w:p>
    <w:bookmarkEnd w:id="23"/>
    <w:bookmarkStart w:name="z32" w:id="24"/>
    <w:p>
      <w:pPr>
        <w:spacing w:after="0"/>
        <w:ind w:left="0"/>
        <w:jc w:val="both"/>
      </w:pPr>
      <w:r>
        <w:rPr>
          <w:rFonts w:ascii="Times New Roman"/>
          <w:b w:val="false"/>
          <w:i w:val="false"/>
          <w:color w:val="000000"/>
          <w:sz w:val="28"/>
        </w:rPr>
        <w:t>
      улица Гоголя – 15, 17, 19, 21, 23, 25;</w:t>
      </w:r>
    </w:p>
    <w:bookmarkEnd w:id="24"/>
    <w:bookmarkStart w:name="z33" w:id="25"/>
    <w:p>
      <w:pPr>
        <w:spacing w:after="0"/>
        <w:ind w:left="0"/>
        <w:jc w:val="both"/>
      </w:pPr>
      <w:r>
        <w:rPr>
          <w:rFonts w:ascii="Times New Roman"/>
          <w:b w:val="false"/>
          <w:i w:val="false"/>
          <w:color w:val="000000"/>
          <w:sz w:val="28"/>
        </w:rPr>
        <w:t>
      улица Ерубаева – 20/2, 24;</w:t>
      </w:r>
    </w:p>
    <w:bookmarkEnd w:id="25"/>
    <w:bookmarkStart w:name="z34" w:id="26"/>
    <w:p>
      <w:pPr>
        <w:spacing w:after="0"/>
        <w:ind w:left="0"/>
        <w:jc w:val="both"/>
      </w:pPr>
      <w:r>
        <w:rPr>
          <w:rFonts w:ascii="Times New Roman"/>
          <w:b w:val="false"/>
          <w:i w:val="false"/>
          <w:color w:val="000000"/>
          <w:sz w:val="28"/>
        </w:rPr>
        <w:t>
      улица Абая – 17, 19, 21, 23, 25, 27, 29, 31, 33, 35, 37, 39, 41, 43;</w:t>
      </w:r>
    </w:p>
    <w:bookmarkEnd w:id="26"/>
    <w:bookmarkStart w:name="z35" w:id="27"/>
    <w:p>
      <w:pPr>
        <w:spacing w:after="0"/>
        <w:ind w:left="0"/>
        <w:jc w:val="both"/>
      </w:pPr>
      <w:r>
        <w:rPr>
          <w:rFonts w:ascii="Times New Roman"/>
          <w:b w:val="false"/>
          <w:i w:val="false"/>
          <w:color w:val="000000"/>
          <w:sz w:val="28"/>
        </w:rPr>
        <w:t>
      улица Тишбека Аханова – 49, 51, 51/2, 53, 54, 55, 58;</w:t>
      </w:r>
    </w:p>
    <w:bookmarkEnd w:id="27"/>
    <w:bookmarkStart w:name="z36" w:id="28"/>
    <w:p>
      <w:pPr>
        <w:spacing w:after="0"/>
        <w:ind w:left="0"/>
        <w:jc w:val="both"/>
      </w:pPr>
      <w:r>
        <w:rPr>
          <w:rFonts w:ascii="Times New Roman"/>
          <w:b w:val="false"/>
          <w:i w:val="false"/>
          <w:color w:val="000000"/>
          <w:sz w:val="28"/>
        </w:rPr>
        <w:t>
      улица Чижевского – 3, 4, 5, 6, 7, 8, 10, 10а, 11, 12, 13, 14, 16, 17, 18, 19, 20, 21а, 22, 23, 24, 25, 26, 26а, 27, 28, 29.</w:t>
      </w:r>
    </w:p>
    <w:bookmarkEnd w:id="28"/>
    <w:bookmarkStart w:name="z37" w:id="29"/>
    <w:p>
      <w:pPr>
        <w:spacing w:after="0"/>
        <w:ind w:left="0"/>
        <w:jc w:val="left"/>
      </w:pPr>
      <w:r>
        <w:rPr>
          <w:rFonts w:ascii="Times New Roman"/>
          <w:b/>
          <w:i w:val="false"/>
          <w:color w:val="000000"/>
        </w:rPr>
        <w:t xml:space="preserve"> Избирательный участок №3</w:t>
      </w:r>
    </w:p>
    <w:bookmarkEnd w:id="29"/>
    <w:bookmarkStart w:name="z38" w:id="30"/>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30"/>
    <w:bookmarkStart w:name="z39" w:id="31"/>
    <w:p>
      <w:pPr>
        <w:spacing w:after="0"/>
        <w:ind w:left="0"/>
        <w:jc w:val="both"/>
      </w:pPr>
      <w:r>
        <w:rPr>
          <w:rFonts w:ascii="Times New Roman"/>
          <w:b w:val="false"/>
          <w:i w:val="false"/>
          <w:color w:val="000000"/>
          <w:sz w:val="28"/>
        </w:rPr>
        <w:t>
      Границы:</w:t>
      </w:r>
    </w:p>
    <w:bookmarkEnd w:id="31"/>
    <w:bookmarkStart w:name="z40" w:id="32"/>
    <w:p>
      <w:pPr>
        <w:spacing w:after="0"/>
        <w:ind w:left="0"/>
        <w:jc w:val="both"/>
      </w:pPr>
      <w:r>
        <w:rPr>
          <w:rFonts w:ascii="Times New Roman"/>
          <w:b w:val="false"/>
          <w:i w:val="false"/>
          <w:color w:val="000000"/>
          <w:sz w:val="28"/>
        </w:rPr>
        <w:t>
      переулок Алмазный – 1, 2, 4, 8, 9, 6, 10, 11, 12, 13, 14, 15, 16, 17, 18, 19, 20;</w:t>
      </w:r>
    </w:p>
    <w:bookmarkEnd w:id="32"/>
    <w:bookmarkStart w:name="z41" w:id="33"/>
    <w:p>
      <w:pPr>
        <w:spacing w:after="0"/>
        <w:ind w:left="0"/>
        <w:jc w:val="both"/>
      </w:pPr>
      <w:r>
        <w:rPr>
          <w:rFonts w:ascii="Times New Roman"/>
          <w:b w:val="false"/>
          <w:i w:val="false"/>
          <w:color w:val="000000"/>
          <w:sz w:val="28"/>
        </w:rPr>
        <w:t>
      переулок Волжский – 1, 1а, 2, 4, 6, 8, 10, 18, 20, 22;</w:t>
      </w:r>
    </w:p>
    <w:bookmarkEnd w:id="33"/>
    <w:bookmarkStart w:name="z42" w:id="34"/>
    <w:p>
      <w:pPr>
        <w:spacing w:after="0"/>
        <w:ind w:left="0"/>
        <w:jc w:val="both"/>
      </w:pPr>
      <w:r>
        <w:rPr>
          <w:rFonts w:ascii="Times New Roman"/>
          <w:b w:val="false"/>
          <w:i w:val="false"/>
          <w:color w:val="000000"/>
          <w:sz w:val="28"/>
        </w:rPr>
        <w:t>
      переулок Литовский – 1, 2, 3, 4, 4/2, 5, 6, 7, 8, 9, 10, 11, 12, 13, 14, 17;</w:t>
      </w:r>
    </w:p>
    <w:bookmarkEnd w:id="34"/>
    <w:bookmarkStart w:name="z43" w:id="35"/>
    <w:p>
      <w:pPr>
        <w:spacing w:after="0"/>
        <w:ind w:left="0"/>
        <w:jc w:val="both"/>
      </w:pPr>
      <w:r>
        <w:rPr>
          <w:rFonts w:ascii="Times New Roman"/>
          <w:b w:val="false"/>
          <w:i w:val="false"/>
          <w:color w:val="000000"/>
          <w:sz w:val="28"/>
        </w:rPr>
        <w:t>
      переулок Мраморный – 1, 5, 7, 9, 15, 17, 18, 21, 23;</w:t>
      </w:r>
    </w:p>
    <w:bookmarkEnd w:id="35"/>
    <w:bookmarkStart w:name="z44" w:id="36"/>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6"/>
    <w:bookmarkStart w:name="z45" w:id="37"/>
    <w:p>
      <w:pPr>
        <w:spacing w:after="0"/>
        <w:ind w:left="0"/>
        <w:jc w:val="both"/>
      </w:pPr>
      <w:r>
        <w:rPr>
          <w:rFonts w:ascii="Times New Roman"/>
          <w:b w:val="false"/>
          <w:i w:val="false"/>
          <w:color w:val="000000"/>
          <w:sz w:val="28"/>
        </w:rPr>
        <w:t>
      улица Волгодонская – 1, 2, 3, 4, 5, 6, 7, 8, 9, 10, 11, 12, 13;</w:t>
      </w:r>
    </w:p>
    <w:bookmarkEnd w:id="37"/>
    <w:bookmarkStart w:name="z46" w:id="38"/>
    <w:p>
      <w:pPr>
        <w:spacing w:after="0"/>
        <w:ind w:left="0"/>
        <w:jc w:val="both"/>
      </w:pPr>
      <w:r>
        <w:rPr>
          <w:rFonts w:ascii="Times New Roman"/>
          <w:b w:val="false"/>
          <w:i w:val="false"/>
          <w:color w:val="000000"/>
          <w:sz w:val="28"/>
        </w:rPr>
        <w:t>
      улица Гоголя – 1, 1/1, 1/2, 1/3, 1/4, 1/5, 1/6, 1/7, 1/8, 1/9, 1/10, 1/11, 1/12, 3а;</w:t>
      </w:r>
    </w:p>
    <w:bookmarkEnd w:id="38"/>
    <w:bookmarkStart w:name="z47" w:id="39"/>
    <w:p>
      <w:pPr>
        <w:spacing w:after="0"/>
        <w:ind w:left="0"/>
        <w:jc w:val="both"/>
      </w:pPr>
      <w:r>
        <w:rPr>
          <w:rFonts w:ascii="Times New Roman"/>
          <w:b w:val="false"/>
          <w:i w:val="false"/>
          <w:color w:val="000000"/>
          <w:sz w:val="28"/>
        </w:rPr>
        <w:t>
      улица Громовой – 2, 3, 4, 4/1, 5, 6, 7, 8, 9, 10, 11, 12, 13, 14, 15, 17;</w:t>
      </w:r>
    </w:p>
    <w:bookmarkEnd w:id="39"/>
    <w:bookmarkStart w:name="z48" w:id="40"/>
    <w:p>
      <w:pPr>
        <w:spacing w:after="0"/>
        <w:ind w:left="0"/>
        <w:jc w:val="both"/>
      </w:pPr>
      <w:r>
        <w:rPr>
          <w:rFonts w:ascii="Times New Roman"/>
          <w:b w:val="false"/>
          <w:i w:val="false"/>
          <w:color w:val="000000"/>
          <w:sz w:val="28"/>
        </w:rPr>
        <w:t>
      улица Доскея – 1, 2, 3, 4, 5, 6, 7;</w:t>
      </w:r>
    </w:p>
    <w:bookmarkEnd w:id="40"/>
    <w:bookmarkStart w:name="z49" w:id="41"/>
    <w:p>
      <w:pPr>
        <w:spacing w:after="0"/>
        <w:ind w:left="0"/>
        <w:jc w:val="both"/>
      </w:pPr>
      <w:r>
        <w:rPr>
          <w:rFonts w:ascii="Times New Roman"/>
          <w:b w:val="false"/>
          <w:i w:val="false"/>
          <w:color w:val="000000"/>
          <w:sz w:val="28"/>
        </w:rPr>
        <w:t>
      улица Ерубаева – 1а, 2, 3, 4, 6, 6а, 7;</w:t>
      </w:r>
    </w:p>
    <w:bookmarkEnd w:id="41"/>
    <w:bookmarkStart w:name="z50" w:id="42"/>
    <w:p>
      <w:pPr>
        <w:spacing w:after="0"/>
        <w:ind w:left="0"/>
        <w:jc w:val="both"/>
      </w:pPr>
      <w:r>
        <w:rPr>
          <w:rFonts w:ascii="Times New Roman"/>
          <w:b w:val="false"/>
          <w:i w:val="false"/>
          <w:color w:val="000000"/>
          <w:sz w:val="28"/>
        </w:rPr>
        <w:t>
      улица Жангозина – 6, 11;</w:t>
      </w:r>
    </w:p>
    <w:bookmarkEnd w:id="42"/>
    <w:bookmarkStart w:name="z51" w:id="43"/>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3"/>
    <w:bookmarkStart w:name="z52" w:id="44"/>
    <w:p>
      <w:pPr>
        <w:spacing w:after="0"/>
        <w:ind w:left="0"/>
        <w:jc w:val="both"/>
      </w:pPr>
      <w:r>
        <w:rPr>
          <w:rFonts w:ascii="Times New Roman"/>
          <w:b w:val="false"/>
          <w:i w:val="false"/>
          <w:color w:val="000000"/>
          <w:sz w:val="28"/>
        </w:rPr>
        <w:t>
      улица Кузнецова – 1, 2, 3, 4, 5, 6, 7, 8, 9, 10, 11, 12;</w:t>
      </w:r>
    </w:p>
    <w:bookmarkEnd w:id="44"/>
    <w:bookmarkStart w:name="z53" w:id="45"/>
    <w:p>
      <w:pPr>
        <w:spacing w:after="0"/>
        <w:ind w:left="0"/>
        <w:jc w:val="both"/>
      </w:pPr>
      <w:r>
        <w:rPr>
          <w:rFonts w:ascii="Times New Roman"/>
          <w:b w:val="false"/>
          <w:i w:val="false"/>
          <w:color w:val="000000"/>
          <w:sz w:val="28"/>
        </w:rPr>
        <w:t>
      улица Абая – 36, 38, 40, 42, 44;</w:t>
      </w:r>
    </w:p>
    <w:bookmarkEnd w:id="45"/>
    <w:bookmarkStart w:name="z54" w:id="46"/>
    <w:p>
      <w:pPr>
        <w:spacing w:after="0"/>
        <w:ind w:left="0"/>
        <w:jc w:val="both"/>
      </w:pPr>
      <w:r>
        <w:rPr>
          <w:rFonts w:ascii="Times New Roman"/>
          <w:b w:val="false"/>
          <w:i w:val="false"/>
          <w:color w:val="000000"/>
          <w:sz w:val="28"/>
        </w:rPr>
        <w:t>
      улица Нестерова – 1, 2, 2а, 3, 4, 4/1, 5, 6, 7, 8, 9, 10, 11, 13;</w:t>
      </w:r>
    </w:p>
    <w:bookmarkEnd w:id="46"/>
    <w:bookmarkStart w:name="z55" w:id="47"/>
    <w:p>
      <w:pPr>
        <w:spacing w:after="0"/>
        <w:ind w:left="0"/>
        <w:jc w:val="both"/>
      </w:pPr>
      <w:r>
        <w:rPr>
          <w:rFonts w:ascii="Times New Roman"/>
          <w:b w:val="false"/>
          <w:i w:val="false"/>
          <w:color w:val="000000"/>
          <w:sz w:val="28"/>
        </w:rPr>
        <w:t>
      улица Панфилова – 8/1, 25, 26, 26/2, 26/3, 27, 28, 28/1, 29, 30, 31, 32, 33, 34;</w:t>
      </w:r>
    </w:p>
    <w:bookmarkEnd w:id="47"/>
    <w:bookmarkStart w:name="z56" w:id="48"/>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8"/>
    <w:bookmarkStart w:name="z57" w:id="49"/>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9"/>
    <w:bookmarkStart w:name="z58" w:id="50"/>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50"/>
    <w:bookmarkStart w:name="z59" w:id="51"/>
    <w:p>
      <w:pPr>
        <w:spacing w:after="0"/>
        <w:ind w:left="0"/>
        <w:jc w:val="both"/>
      </w:pPr>
      <w:r>
        <w:rPr>
          <w:rFonts w:ascii="Times New Roman"/>
          <w:b w:val="false"/>
          <w:i w:val="false"/>
          <w:color w:val="000000"/>
          <w:sz w:val="28"/>
        </w:rPr>
        <w:t>
      улица Тюленина – 1, 3, 5, 6, 7, 8, 9, 10, 13, 15, 19, 21, 23, 25, 27, 29, 31, 33, 35;</w:t>
      </w:r>
    </w:p>
    <w:bookmarkEnd w:id="51"/>
    <w:bookmarkStart w:name="z60" w:id="52"/>
    <w:p>
      <w:pPr>
        <w:spacing w:after="0"/>
        <w:ind w:left="0"/>
        <w:jc w:val="both"/>
      </w:pPr>
      <w:r>
        <w:rPr>
          <w:rFonts w:ascii="Times New Roman"/>
          <w:b w:val="false"/>
          <w:i w:val="false"/>
          <w:color w:val="000000"/>
          <w:sz w:val="28"/>
        </w:rPr>
        <w:t>
      улица Телевизионная – 1, 2, 2а, 3, 4, 4а, 5, 6, 7, 9, 45, 46, 48, 50, 50а;</w:t>
      </w:r>
    </w:p>
    <w:bookmarkEnd w:id="52"/>
    <w:bookmarkStart w:name="z61" w:id="53"/>
    <w:p>
      <w:pPr>
        <w:spacing w:after="0"/>
        <w:ind w:left="0"/>
        <w:jc w:val="both"/>
      </w:pPr>
      <w:r>
        <w:rPr>
          <w:rFonts w:ascii="Times New Roman"/>
          <w:b w:val="false"/>
          <w:i w:val="false"/>
          <w:color w:val="000000"/>
          <w:sz w:val="28"/>
        </w:rPr>
        <w:t>
      улица Хрустальная – 3, 4, 5, 6, 7, 8, 9, 11, 12, 13, 14, 15, 16, 17, 18, 19;</w:t>
      </w:r>
    </w:p>
    <w:bookmarkEnd w:id="53"/>
    <w:bookmarkStart w:name="z62" w:id="54"/>
    <w:p>
      <w:pPr>
        <w:spacing w:after="0"/>
        <w:ind w:left="0"/>
        <w:jc w:val="both"/>
      </w:pPr>
      <w:r>
        <w:rPr>
          <w:rFonts w:ascii="Times New Roman"/>
          <w:b w:val="false"/>
          <w:i w:val="false"/>
          <w:color w:val="000000"/>
          <w:sz w:val="28"/>
        </w:rPr>
        <w:t>
      улица Кронштадская - 10, 16;</w:t>
      </w:r>
    </w:p>
    <w:bookmarkEnd w:id="54"/>
    <w:bookmarkStart w:name="z63" w:id="55"/>
    <w:p>
      <w:pPr>
        <w:spacing w:after="0"/>
        <w:ind w:left="0"/>
        <w:jc w:val="both"/>
      </w:pPr>
      <w:r>
        <w:rPr>
          <w:rFonts w:ascii="Times New Roman"/>
          <w:b w:val="false"/>
          <w:i w:val="false"/>
          <w:color w:val="000000"/>
          <w:sz w:val="28"/>
        </w:rPr>
        <w:t>
      улица Физкультурная - 5.</w:t>
      </w:r>
    </w:p>
    <w:bookmarkEnd w:id="55"/>
    <w:bookmarkStart w:name="z64" w:id="56"/>
    <w:p>
      <w:pPr>
        <w:spacing w:after="0"/>
        <w:ind w:left="0"/>
        <w:jc w:val="left"/>
      </w:pPr>
      <w:r>
        <w:rPr>
          <w:rFonts w:ascii="Times New Roman"/>
          <w:b/>
          <w:i w:val="false"/>
          <w:color w:val="000000"/>
        </w:rPr>
        <w:t xml:space="preserve"> Избирательный участок №4</w:t>
      </w:r>
    </w:p>
    <w:bookmarkEnd w:id="56"/>
    <w:bookmarkStart w:name="z65" w:id="57"/>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дом 60.</w:t>
      </w:r>
    </w:p>
    <w:bookmarkEnd w:id="57"/>
    <w:bookmarkStart w:name="z66" w:id="58"/>
    <w:p>
      <w:pPr>
        <w:spacing w:after="0"/>
        <w:ind w:left="0"/>
        <w:jc w:val="both"/>
      </w:pPr>
      <w:r>
        <w:rPr>
          <w:rFonts w:ascii="Times New Roman"/>
          <w:b w:val="false"/>
          <w:i w:val="false"/>
          <w:color w:val="000000"/>
          <w:sz w:val="28"/>
        </w:rPr>
        <w:t>
      Границы:</w:t>
      </w:r>
    </w:p>
    <w:bookmarkEnd w:id="58"/>
    <w:bookmarkStart w:name="z67" w:id="59"/>
    <w:p>
      <w:pPr>
        <w:spacing w:after="0"/>
        <w:ind w:left="0"/>
        <w:jc w:val="both"/>
      </w:pPr>
      <w:r>
        <w:rPr>
          <w:rFonts w:ascii="Times New Roman"/>
          <w:b w:val="false"/>
          <w:i w:val="false"/>
          <w:color w:val="000000"/>
          <w:sz w:val="28"/>
        </w:rPr>
        <w:t>
      проспект Нұрсұлтан Назарбаев – 38, 40, 42, 44, 46, 48, 48а, 52, 54;</w:t>
      </w:r>
    </w:p>
    <w:bookmarkEnd w:id="59"/>
    <w:bookmarkStart w:name="z68" w:id="60"/>
    <w:p>
      <w:pPr>
        <w:spacing w:after="0"/>
        <w:ind w:left="0"/>
        <w:jc w:val="both"/>
      </w:pPr>
      <w:r>
        <w:rPr>
          <w:rFonts w:ascii="Times New Roman"/>
          <w:b w:val="false"/>
          <w:i w:val="false"/>
          <w:color w:val="000000"/>
          <w:sz w:val="28"/>
        </w:rPr>
        <w:t>
      переулок Цветочный – 1, 2, 3, 4, 5, 6, 7, 8, 9, 10, 11, 13;</w:t>
      </w:r>
    </w:p>
    <w:bookmarkEnd w:id="60"/>
    <w:bookmarkStart w:name="z69" w:id="61"/>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61"/>
    <w:bookmarkStart w:name="z70" w:id="62"/>
    <w:p>
      <w:pPr>
        <w:spacing w:after="0"/>
        <w:ind w:left="0"/>
        <w:jc w:val="both"/>
      </w:pPr>
      <w:r>
        <w:rPr>
          <w:rFonts w:ascii="Times New Roman"/>
          <w:b w:val="false"/>
          <w:i w:val="false"/>
          <w:color w:val="000000"/>
          <w:sz w:val="28"/>
        </w:rPr>
        <w:t>
      улица Гоголя – 2, 4, 6, 8, 10, 12, 14, 16, 18, 20, 26, 28, 30;</w:t>
      </w:r>
    </w:p>
    <w:bookmarkEnd w:id="62"/>
    <w:bookmarkStart w:name="z71" w:id="63"/>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63"/>
    <w:bookmarkStart w:name="z72" w:id="64"/>
    <w:p>
      <w:pPr>
        <w:spacing w:after="0"/>
        <w:ind w:left="0"/>
        <w:jc w:val="both"/>
      </w:pPr>
      <w:r>
        <w:rPr>
          <w:rFonts w:ascii="Times New Roman"/>
          <w:b w:val="false"/>
          <w:i w:val="false"/>
          <w:color w:val="000000"/>
          <w:sz w:val="28"/>
        </w:rPr>
        <w:t>
      улица Абая – 45, 46, 47, 48, 49, 50, 51, 52, 53, 54, 55, 55/1, 56, 57, 58, 59, 59/1, 59а, 61, 61/2, 62, 63, 64;</w:t>
      </w:r>
    </w:p>
    <w:bookmarkEnd w:id="64"/>
    <w:bookmarkStart w:name="z73" w:id="65"/>
    <w:p>
      <w:pPr>
        <w:spacing w:after="0"/>
        <w:ind w:left="0"/>
        <w:jc w:val="both"/>
      </w:pPr>
      <w:r>
        <w:rPr>
          <w:rFonts w:ascii="Times New Roman"/>
          <w:b w:val="false"/>
          <w:i w:val="false"/>
          <w:color w:val="000000"/>
          <w:sz w:val="28"/>
        </w:rPr>
        <w:t>
      улица Поспелова – 3, 5, 7, 9, 11, 19, 25;</w:t>
      </w:r>
    </w:p>
    <w:bookmarkEnd w:id="65"/>
    <w:bookmarkStart w:name="z74" w:id="66"/>
    <w:p>
      <w:pPr>
        <w:spacing w:after="0"/>
        <w:ind w:left="0"/>
        <w:jc w:val="both"/>
      </w:pPr>
      <w:r>
        <w:rPr>
          <w:rFonts w:ascii="Times New Roman"/>
          <w:b w:val="false"/>
          <w:i w:val="false"/>
          <w:color w:val="000000"/>
          <w:sz w:val="28"/>
        </w:rPr>
        <w:t>
      улица Сатпаева – 55, 57, 59, 61, 63, 65, 67, 69, 71, 73, 75, 77, 79, 81, 83, 85, 87, 89, 91;</w:t>
      </w:r>
    </w:p>
    <w:bookmarkEnd w:id="66"/>
    <w:bookmarkStart w:name="z75" w:id="67"/>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7"/>
    <w:bookmarkStart w:name="z76" w:id="68"/>
    <w:p>
      <w:pPr>
        <w:spacing w:after="0"/>
        <w:ind w:left="0"/>
        <w:jc w:val="both"/>
      </w:pPr>
      <w:r>
        <w:rPr>
          <w:rFonts w:ascii="Times New Roman"/>
          <w:b w:val="false"/>
          <w:i w:val="false"/>
          <w:color w:val="000000"/>
          <w:sz w:val="28"/>
        </w:rPr>
        <w:t>
      улица Чижевского – 32, 34, 35, 36, 37, 38, 40;</w:t>
      </w:r>
    </w:p>
    <w:bookmarkEnd w:id="68"/>
    <w:bookmarkStart w:name="z77" w:id="69"/>
    <w:p>
      <w:pPr>
        <w:spacing w:after="0"/>
        <w:ind w:left="0"/>
        <w:jc w:val="both"/>
      </w:pPr>
      <w:r>
        <w:rPr>
          <w:rFonts w:ascii="Times New Roman"/>
          <w:b w:val="false"/>
          <w:i w:val="false"/>
          <w:color w:val="000000"/>
          <w:sz w:val="28"/>
        </w:rPr>
        <w:t>
      переулок Цикличный – 2, 3, 7, 13, 14, 18, 35, 40, 45, 50.</w:t>
      </w:r>
    </w:p>
    <w:bookmarkEnd w:id="69"/>
    <w:bookmarkStart w:name="z78" w:id="70"/>
    <w:p>
      <w:pPr>
        <w:spacing w:after="0"/>
        <w:ind w:left="0"/>
        <w:jc w:val="left"/>
      </w:pPr>
      <w:r>
        <w:rPr>
          <w:rFonts w:ascii="Times New Roman"/>
          <w:b/>
          <w:i w:val="false"/>
          <w:color w:val="000000"/>
        </w:rPr>
        <w:t xml:space="preserve"> Избирательный участок №5</w:t>
      </w:r>
    </w:p>
    <w:bookmarkEnd w:id="70"/>
    <w:bookmarkStart w:name="z79" w:id="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71"/>
    <w:bookmarkStart w:name="z80" w:id="72"/>
    <w:p>
      <w:pPr>
        <w:spacing w:after="0"/>
        <w:ind w:left="0"/>
        <w:jc w:val="both"/>
      </w:pPr>
      <w:r>
        <w:rPr>
          <w:rFonts w:ascii="Times New Roman"/>
          <w:b w:val="false"/>
          <w:i w:val="false"/>
          <w:color w:val="000000"/>
          <w:sz w:val="28"/>
        </w:rPr>
        <w:t>
      Границы:</w:t>
      </w:r>
    </w:p>
    <w:bookmarkEnd w:id="72"/>
    <w:bookmarkStart w:name="z81" w:id="73"/>
    <w:p>
      <w:pPr>
        <w:spacing w:after="0"/>
        <w:ind w:left="0"/>
        <w:jc w:val="both"/>
      </w:pPr>
      <w:r>
        <w:rPr>
          <w:rFonts w:ascii="Times New Roman"/>
          <w:b w:val="false"/>
          <w:i w:val="false"/>
          <w:color w:val="000000"/>
          <w:sz w:val="28"/>
        </w:rPr>
        <w:t>
      переулок Бийский – 11, 13, 13а, 15, 16, 17, 18, 19, 20, 21, 22;</w:t>
      </w:r>
    </w:p>
    <w:bookmarkEnd w:id="73"/>
    <w:bookmarkStart w:name="z82" w:id="74"/>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4"/>
    <w:bookmarkStart w:name="z83" w:id="75"/>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5"/>
    <w:bookmarkStart w:name="z84" w:id="76"/>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6"/>
    <w:bookmarkStart w:name="z85" w:id="77"/>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7"/>
    <w:bookmarkStart w:name="z86" w:id="78"/>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8"/>
    <w:bookmarkStart w:name="z87" w:id="79"/>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8" w:id="80"/>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80"/>
    <w:bookmarkStart w:name="z89" w:id="81"/>
    <w:p>
      <w:pPr>
        <w:spacing w:after="0"/>
        <w:ind w:left="0"/>
        <w:jc w:val="both"/>
      </w:pPr>
      <w:r>
        <w:rPr>
          <w:rFonts w:ascii="Times New Roman"/>
          <w:b w:val="false"/>
          <w:i w:val="false"/>
          <w:color w:val="000000"/>
          <w:sz w:val="28"/>
        </w:rPr>
        <w:t>
      улица Вишневского – 1, 1а, 2, 2а, 3, 4, 5, 6, 7, 8, 9, 10, 12, 16, 18;</w:t>
      </w:r>
    </w:p>
    <w:bookmarkEnd w:id="81"/>
    <w:bookmarkStart w:name="z90" w:id="82"/>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82"/>
    <w:bookmarkStart w:name="z91" w:id="83"/>
    <w:p>
      <w:pPr>
        <w:spacing w:after="0"/>
        <w:ind w:left="0"/>
        <w:jc w:val="both"/>
      </w:pPr>
      <w:r>
        <w:rPr>
          <w:rFonts w:ascii="Times New Roman"/>
          <w:b w:val="false"/>
          <w:i w:val="false"/>
          <w:color w:val="000000"/>
          <w:sz w:val="28"/>
        </w:rPr>
        <w:t>
      улица Гоголя – 2/2, 2/3, 2/4, 2/5, 2/6, 2/7, 2/8, 2/9, 2/10, 2/11;</w:t>
      </w:r>
    </w:p>
    <w:bookmarkEnd w:id="83"/>
    <w:bookmarkStart w:name="z92" w:id="84"/>
    <w:p>
      <w:pPr>
        <w:spacing w:after="0"/>
        <w:ind w:left="0"/>
        <w:jc w:val="both"/>
      </w:pPr>
      <w:r>
        <w:rPr>
          <w:rFonts w:ascii="Times New Roman"/>
          <w:b w:val="false"/>
          <w:i w:val="false"/>
          <w:color w:val="000000"/>
          <w:sz w:val="28"/>
        </w:rPr>
        <w:t>
      улица Дегтярева – 1, 2, 3, 4, 5, 6, 7, 8, 9, 10, 11, 12, 13, 14, 16;</w:t>
      </w:r>
    </w:p>
    <w:bookmarkEnd w:id="84"/>
    <w:bookmarkStart w:name="z93" w:id="85"/>
    <w:p>
      <w:pPr>
        <w:spacing w:after="0"/>
        <w:ind w:left="0"/>
        <w:jc w:val="both"/>
      </w:pPr>
      <w:r>
        <w:rPr>
          <w:rFonts w:ascii="Times New Roman"/>
          <w:b w:val="false"/>
          <w:i w:val="false"/>
          <w:color w:val="000000"/>
          <w:sz w:val="28"/>
        </w:rPr>
        <w:t>
      улица Ермолова – 1, 2, 3, 4, 5, 6, 7, 8, 9, 10, 11, 12, 13, 14, 15, 16, 17, 18, 19, 20, 21, 22, 23, 24, 30;</w:t>
      </w:r>
    </w:p>
    <w:bookmarkEnd w:id="85"/>
    <w:bookmarkStart w:name="z94" w:id="86"/>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6"/>
    <w:bookmarkStart w:name="z95" w:id="87"/>
    <w:p>
      <w:pPr>
        <w:spacing w:after="0"/>
        <w:ind w:left="0"/>
        <w:jc w:val="both"/>
      </w:pPr>
      <w:r>
        <w:rPr>
          <w:rFonts w:ascii="Times New Roman"/>
          <w:b w:val="false"/>
          <w:i w:val="false"/>
          <w:color w:val="000000"/>
          <w:sz w:val="28"/>
        </w:rPr>
        <w:t>
      улица Космодемьянской – 1, 1а, 3, 5, 7;</w:t>
      </w:r>
    </w:p>
    <w:bookmarkEnd w:id="87"/>
    <w:bookmarkStart w:name="z96" w:id="88"/>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8"/>
    <w:bookmarkStart w:name="z97" w:id="89"/>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9"/>
    <w:bookmarkStart w:name="z98" w:id="90"/>
    <w:p>
      <w:pPr>
        <w:spacing w:after="0"/>
        <w:ind w:left="0"/>
        <w:jc w:val="both"/>
      </w:pPr>
      <w:r>
        <w:rPr>
          <w:rFonts w:ascii="Times New Roman"/>
          <w:b w:val="false"/>
          <w:i w:val="false"/>
          <w:color w:val="000000"/>
          <w:sz w:val="28"/>
        </w:rPr>
        <w:t>
      улица Куприна – 1, 3, 4, 5, 6, 7, 8, 9, 10, 11, 12, 13, 14, 15;</w:t>
      </w:r>
    </w:p>
    <w:bookmarkEnd w:id="90"/>
    <w:bookmarkStart w:name="z99" w:id="91"/>
    <w:p>
      <w:pPr>
        <w:spacing w:after="0"/>
        <w:ind w:left="0"/>
        <w:jc w:val="both"/>
      </w:pPr>
      <w:r>
        <w:rPr>
          <w:rFonts w:ascii="Times New Roman"/>
          <w:b w:val="false"/>
          <w:i w:val="false"/>
          <w:color w:val="000000"/>
          <w:sz w:val="28"/>
        </w:rPr>
        <w:t>
      улица Абая – 66, 68, 68а, 70, 72, 74, 74а, 76, 76а;</w:t>
      </w:r>
    </w:p>
    <w:bookmarkEnd w:id="91"/>
    <w:bookmarkStart w:name="z100" w:id="92"/>
    <w:p>
      <w:pPr>
        <w:spacing w:after="0"/>
        <w:ind w:left="0"/>
        <w:jc w:val="both"/>
      </w:pPr>
      <w:r>
        <w:rPr>
          <w:rFonts w:ascii="Times New Roman"/>
          <w:b w:val="false"/>
          <w:i w:val="false"/>
          <w:color w:val="000000"/>
          <w:sz w:val="28"/>
        </w:rPr>
        <w:t>
      улица Перова – 1, 2, 3, 4, 5, 6, 7, 8, 9, 10, 11, 12, 13, 14, 15, 16;</w:t>
      </w:r>
    </w:p>
    <w:bookmarkEnd w:id="92"/>
    <w:bookmarkStart w:name="z101" w:id="93"/>
    <w:p>
      <w:pPr>
        <w:spacing w:after="0"/>
        <w:ind w:left="0"/>
        <w:jc w:val="both"/>
      </w:pPr>
      <w:r>
        <w:rPr>
          <w:rFonts w:ascii="Times New Roman"/>
          <w:b w:val="false"/>
          <w:i w:val="false"/>
          <w:color w:val="000000"/>
          <w:sz w:val="28"/>
        </w:rPr>
        <w:t>
      улица Писарева – 40, 42, 44, 46, 46а;</w:t>
      </w:r>
    </w:p>
    <w:bookmarkEnd w:id="93"/>
    <w:bookmarkStart w:name="z102" w:id="94"/>
    <w:p>
      <w:pPr>
        <w:spacing w:after="0"/>
        <w:ind w:left="0"/>
        <w:jc w:val="both"/>
      </w:pPr>
      <w:r>
        <w:rPr>
          <w:rFonts w:ascii="Times New Roman"/>
          <w:b w:val="false"/>
          <w:i w:val="false"/>
          <w:color w:val="000000"/>
          <w:sz w:val="28"/>
        </w:rPr>
        <w:t>
      улица Поспелова – 18, 20;</w:t>
      </w:r>
    </w:p>
    <w:bookmarkEnd w:id="94"/>
    <w:bookmarkStart w:name="z103" w:id="95"/>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5"/>
    <w:bookmarkStart w:name="z104" w:id="96"/>
    <w:p>
      <w:pPr>
        <w:spacing w:after="0"/>
        <w:ind w:left="0"/>
        <w:jc w:val="both"/>
      </w:pPr>
      <w:r>
        <w:rPr>
          <w:rFonts w:ascii="Times New Roman"/>
          <w:b w:val="false"/>
          <w:i w:val="false"/>
          <w:color w:val="000000"/>
          <w:sz w:val="28"/>
        </w:rPr>
        <w:t>
      улица Сеченова – 1, 2, 3, 4, 5, 6, 7, 8, 9, 10, 11, 12, 13, 14, 15, 16, 17, 18, 19, 20;</w:t>
      </w:r>
    </w:p>
    <w:bookmarkEnd w:id="96"/>
    <w:bookmarkStart w:name="z105" w:id="97"/>
    <w:p>
      <w:pPr>
        <w:spacing w:after="0"/>
        <w:ind w:left="0"/>
        <w:jc w:val="both"/>
      </w:pPr>
      <w:r>
        <w:rPr>
          <w:rFonts w:ascii="Times New Roman"/>
          <w:b w:val="false"/>
          <w:i w:val="false"/>
          <w:color w:val="000000"/>
          <w:sz w:val="28"/>
        </w:rPr>
        <w:t>
      улица Столетова – 1, 2, 3, 4, 5, 6, 7, 8, 9, 10, 11, 12, 13;</w:t>
      </w:r>
    </w:p>
    <w:bookmarkEnd w:id="97"/>
    <w:bookmarkStart w:name="z106" w:id="98"/>
    <w:p>
      <w:pPr>
        <w:spacing w:after="0"/>
        <w:ind w:left="0"/>
        <w:jc w:val="both"/>
      </w:pPr>
      <w:r>
        <w:rPr>
          <w:rFonts w:ascii="Times New Roman"/>
          <w:b w:val="false"/>
          <w:i w:val="false"/>
          <w:color w:val="000000"/>
          <w:sz w:val="28"/>
        </w:rPr>
        <w:t>
      улица Федченко – 1, 2, 3, 4, 5, 6, 7, 8, 9, 10, 11;</w:t>
      </w:r>
    </w:p>
    <w:bookmarkEnd w:id="98"/>
    <w:bookmarkStart w:name="z107" w:id="99"/>
    <w:p>
      <w:pPr>
        <w:spacing w:after="0"/>
        <w:ind w:left="0"/>
        <w:jc w:val="both"/>
      </w:pPr>
      <w:r>
        <w:rPr>
          <w:rFonts w:ascii="Times New Roman"/>
          <w:b w:val="false"/>
          <w:i w:val="false"/>
          <w:color w:val="000000"/>
          <w:sz w:val="28"/>
        </w:rPr>
        <w:t>
      улица Художественная – 1, 2, 3, 4, 5, 6, 7, 8, 9, 10, 11, 12, 13, 14, 15;</w:t>
      </w:r>
    </w:p>
    <w:bookmarkEnd w:id="99"/>
    <w:bookmarkStart w:name="z108" w:id="100"/>
    <w:p>
      <w:pPr>
        <w:spacing w:after="0"/>
        <w:ind w:left="0"/>
        <w:jc w:val="both"/>
      </w:pPr>
      <w:r>
        <w:rPr>
          <w:rFonts w:ascii="Times New Roman"/>
          <w:b w:val="false"/>
          <w:i w:val="false"/>
          <w:color w:val="000000"/>
          <w:sz w:val="28"/>
        </w:rPr>
        <w:t>
      улица Шевцовой – 1, 1б, 2, 3, 4, 5, 6, 7, 8, 9, 10, 11, 12, 13, 14;</w:t>
      </w:r>
    </w:p>
    <w:bookmarkEnd w:id="100"/>
    <w:bookmarkStart w:name="z109" w:id="101"/>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101"/>
    <w:bookmarkStart w:name="z110" w:id="102"/>
    <w:p>
      <w:pPr>
        <w:spacing w:after="0"/>
        <w:ind w:left="0"/>
        <w:jc w:val="left"/>
      </w:pPr>
      <w:r>
        <w:rPr>
          <w:rFonts w:ascii="Times New Roman"/>
          <w:b/>
          <w:i w:val="false"/>
          <w:color w:val="000000"/>
        </w:rPr>
        <w:t xml:space="preserve"> Избирательный участок №6</w:t>
      </w:r>
    </w:p>
    <w:bookmarkEnd w:id="102"/>
    <w:bookmarkStart w:name="z111" w:id="1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103"/>
    <w:bookmarkStart w:name="z112" w:id="104"/>
    <w:p>
      <w:pPr>
        <w:spacing w:after="0"/>
        <w:ind w:left="0"/>
        <w:jc w:val="both"/>
      </w:pPr>
      <w:r>
        <w:rPr>
          <w:rFonts w:ascii="Times New Roman"/>
          <w:b w:val="false"/>
          <w:i w:val="false"/>
          <w:color w:val="000000"/>
          <w:sz w:val="28"/>
        </w:rPr>
        <w:t>
      Границы:</w:t>
      </w:r>
    </w:p>
    <w:bookmarkEnd w:id="104"/>
    <w:bookmarkStart w:name="z113" w:id="105"/>
    <w:p>
      <w:pPr>
        <w:spacing w:after="0"/>
        <w:ind w:left="0"/>
        <w:jc w:val="both"/>
      </w:pPr>
      <w:r>
        <w:rPr>
          <w:rFonts w:ascii="Times New Roman"/>
          <w:b w:val="false"/>
          <w:i w:val="false"/>
          <w:color w:val="000000"/>
          <w:sz w:val="28"/>
        </w:rPr>
        <w:t>
      улица Мустафина – 12, 14, 16, 16/2, 18, 18/2, 20, 22, 26, 30, 32, 32а;</w:t>
      </w:r>
    </w:p>
    <w:bookmarkEnd w:id="105"/>
    <w:bookmarkStart w:name="z114" w:id="106"/>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6"/>
    <w:bookmarkStart w:name="z115" w:id="107"/>
    <w:p>
      <w:pPr>
        <w:spacing w:after="0"/>
        <w:ind w:left="0"/>
        <w:jc w:val="both"/>
      </w:pPr>
      <w:r>
        <w:rPr>
          <w:rFonts w:ascii="Times New Roman"/>
          <w:b w:val="false"/>
          <w:i w:val="false"/>
          <w:color w:val="000000"/>
          <w:sz w:val="28"/>
        </w:rPr>
        <w:t>
      улица Гастелло – 4, 6, 8, 10, 12, 14, 14а, 16, 16/4, 18, 20, 20а, 22, 24, 25, 27;</w:t>
      </w:r>
    </w:p>
    <w:bookmarkEnd w:id="107"/>
    <w:bookmarkStart w:name="z116" w:id="108"/>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8"/>
    <w:bookmarkStart w:name="z117" w:id="109"/>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9"/>
    <w:bookmarkStart w:name="z118" w:id="110"/>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10"/>
    <w:bookmarkStart w:name="z119" w:id="111"/>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11"/>
    <w:bookmarkStart w:name="z120" w:id="112"/>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12"/>
    <w:bookmarkStart w:name="z121" w:id="113"/>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13"/>
    <w:bookmarkStart w:name="z122" w:id="114"/>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4"/>
    <w:bookmarkStart w:name="z123" w:id="115"/>
    <w:p>
      <w:pPr>
        <w:spacing w:after="0"/>
        <w:ind w:left="0"/>
        <w:jc w:val="both"/>
      </w:pPr>
      <w:r>
        <w:rPr>
          <w:rFonts w:ascii="Times New Roman"/>
          <w:b w:val="false"/>
          <w:i w:val="false"/>
          <w:color w:val="000000"/>
          <w:sz w:val="28"/>
        </w:rPr>
        <w:t>
      улица Гастелло - жилой массив 23.</w:t>
      </w:r>
    </w:p>
    <w:bookmarkEnd w:id="115"/>
    <w:bookmarkStart w:name="z124" w:id="116"/>
    <w:p>
      <w:pPr>
        <w:spacing w:after="0"/>
        <w:ind w:left="0"/>
        <w:jc w:val="left"/>
      </w:pPr>
      <w:r>
        <w:rPr>
          <w:rFonts w:ascii="Times New Roman"/>
          <w:b/>
          <w:i w:val="false"/>
          <w:color w:val="000000"/>
        </w:rPr>
        <w:t xml:space="preserve"> Избирательный участок №7</w:t>
      </w:r>
    </w:p>
    <w:bookmarkEnd w:id="116"/>
    <w:bookmarkStart w:name="z125" w:id="117"/>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дом 40.</w:t>
      </w:r>
    </w:p>
    <w:bookmarkEnd w:id="117"/>
    <w:bookmarkStart w:name="z126" w:id="118"/>
    <w:p>
      <w:pPr>
        <w:spacing w:after="0"/>
        <w:ind w:left="0"/>
        <w:jc w:val="both"/>
      </w:pPr>
      <w:r>
        <w:rPr>
          <w:rFonts w:ascii="Times New Roman"/>
          <w:b w:val="false"/>
          <w:i w:val="false"/>
          <w:color w:val="000000"/>
          <w:sz w:val="28"/>
        </w:rPr>
        <w:t>
      Границы:</w:t>
      </w:r>
    </w:p>
    <w:bookmarkEnd w:id="118"/>
    <w:bookmarkStart w:name="z127" w:id="119"/>
    <w:p>
      <w:pPr>
        <w:spacing w:after="0"/>
        <w:ind w:left="0"/>
        <w:jc w:val="both"/>
      </w:pPr>
      <w:r>
        <w:rPr>
          <w:rFonts w:ascii="Times New Roman"/>
          <w:b w:val="false"/>
          <w:i w:val="false"/>
          <w:color w:val="000000"/>
          <w:sz w:val="28"/>
        </w:rPr>
        <w:t>
      проспект Нұрсұлтан Назарбаев – 62, 74, 76, 78, 80;</w:t>
      </w:r>
    </w:p>
    <w:bookmarkEnd w:id="119"/>
    <w:bookmarkStart w:name="z128" w:id="120"/>
    <w:p>
      <w:pPr>
        <w:spacing w:after="0"/>
        <w:ind w:left="0"/>
        <w:jc w:val="both"/>
      </w:pPr>
      <w:r>
        <w:rPr>
          <w:rFonts w:ascii="Times New Roman"/>
          <w:b w:val="false"/>
          <w:i w:val="false"/>
          <w:color w:val="000000"/>
          <w:sz w:val="28"/>
        </w:rPr>
        <w:t>
      улица Терешковой – 34, 35, 37, 38, 39, 40, 41;</w:t>
      </w:r>
    </w:p>
    <w:bookmarkEnd w:id="120"/>
    <w:bookmarkStart w:name="z129" w:id="121"/>
    <w:p>
      <w:pPr>
        <w:spacing w:after="0"/>
        <w:ind w:left="0"/>
        <w:jc w:val="both"/>
      </w:pPr>
      <w:r>
        <w:rPr>
          <w:rFonts w:ascii="Times New Roman"/>
          <w:b w:val="false"/>
          <w:i w:val="false"/>
          <w:color w:val="000000"/>
          <w:sz w:val="28"/>
        </w:rPr>
        <w:t>
      улица Мустафина – 1, 1/1, 1/2, 2, 3, 5, 5/1, 6, 6/2, 6/3, 7, 8, 11, 13;</w:t>
      </w:r>
    </w:p>
    <w:bookmarkEnd w:id="121"/>
    <w:bookmarkStart w:name="z130" w:id="122"/>
    <w:p>
      <w:pPr>
        <w:spacing w:after="0"/>
        <w:ind w:left="0"/>
        <w:jc w:val="both"/>
      </w:pPr>
      <w:r>
        <w:rPr>
          <w:rFonts w:ascii="Times New Roman"/>
          <w:b w:val="false"/>
          <w:i w:val="false"/>
          <w:color w:val="000000"/>
          <w:sz w:val="28"/>
        </w:rPr>
        <w:t>
      улица Гастелло – 28, 32, 34.</w:t>
      </w:r>
    </w:p>
    <w:bookmarkEnd w:id="122"/>
    <w:bookmarkStart w:name="z131" w:id="123"/>
    <w:p>
      <w:pPr>
        <w:spacing w:after="0"/>
        <w:ind w:left="0"/>
        <w:jc w:val="left"/>
      </w:pPr>
      <w:r>
        <w:rPr>
          <w:rFonts w:ascii="Times New Roman"/>
          <w:b/>
          <w:i w:val="false"/>
          <w:color w:val="000000"/>
        </w:rPr>
        <w:t xml:space="preserve"> Избирательный участок №8</w:t>
      </w:r>
    </w:p>
    <w:bookmarkEnd w:id="123"/>
    <w:bookmarkStart w:name="z132" w:id="12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4"/>
    <w:bookmarkStart w:name="z133" w:id="125"/>
    <w:p>
      <w:pPr>
        <w:spacing w:after="0"/>
        <w:ind w:left="0"/>
        <w:jc w:val="both"/>
      </w:pPr>
      <w:r>
        <w:rPr>
          <w:rFonts w:ascii="Times New Roman"/>
          <w:b w:val="false"/>
          <w:i w:val="false"/>
          <w:color w:val="000000"/>
          <w:sz w:val="28"/>
        </w:rPr>
        <w:t>
      Границы:</w:t>
      </w:r>
    </w:p>
    <w:bookmarkEnd w:id="125"/>
    <w:bookmarkStart w:name="z134" w:id="126"/>
    <w:p>
      <w:pPr>
        <w:spacing w:after="0"/>
        <w:ind w:left="0"/>
        <w:jc w:val="both"/>
      </w:pPr>
      <w:r>
        <w:rPr>
          <w:rFonts w:ascii="Times New Roman"/>
          <w:b w:val="false"/>
          <w:i w:val="false"/>
          <w:color w:val="000000"/>
          <w:sz w:val="28"/>
        </w:rPr>
        <w:t>
      улица Сатпаева-93.</w:t>
      </w:r>
    </w:p>
    <w:bookmarkEnd w:id="126"/>
    <w:bookmarkStart w:name="z135" w:id="127"/>
    <w:p>
      <w:pPr>
        <w:spacing w:after="0"/>
        <w:ind w:left="0"/>
        <w:jc w:val="left"/>
      </w:pPr>
      <w:r>
        <w:rPr>
          <w:rFonts w:ascii="Times New Roman"/>
          <w:b/>
          <w:i w:val="false"/>
          <w:color w:val="000000"/>
        </w:rPr>
        <w:t xml:space="preserve"> Избирательный участок №9</w:t>
      </w:r>
    </w:p>
    <w:bookmarkEnd w:id="127"/>
    <w:bookmarkStart w:name="z136" w:id="12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8"/>
    <w:bookmarkStart w:name="z137" w:id="129"/>
    <w:p>
      <w:pPr>
        <w:spacing w:after="0"/>
        <w:ind w:left="0"/>
        <w:jc w:val="both"/>
      </w:pPr>
      <w:r>
        <w:rPr>
          <w:rFonts w:ascii="Times New Roman"/>
          <w:b w:val="false"/>
          <w:i w:val="false"/>
          <w:color w:val="000000"/>
          <w:sz w:val="28"/>
        </w:rPr>
        <w:t>
      Границы:</w:t>
      </w:r>
    </w:p>
    <w:bookmarkEnd w:id="129"/>
    <w:bookmarkStart w:name="z138" w:id="130"/>
    <w:p>
      <w:pPr>
        <w:spacing w:after="0"/>
        <w:ind w:left="0"/>
        <w:jc w:val="both"/>
      </w:pPr>
      <w:r>
        <w:rPr>
          <w:rFonts w:ascii="Times New Roman"/>
          <w:b w:val="false"/>
          <w:i w:val="false"/>
          <w:color w:val="000000"/>
          <w:sz w:val="28"/>
        </w:rPr>
        <w:t>
      улица Гоголя – 50/1, 50/2, 51/3, 52, 52/1, 52/2, 54, 56/1, 56/2, 56/3, 56/4, 58, 58/2, 62, 64, 66, 68;</w:t>
      </w:r>
    </w:p>
    <w:bookmarkEnd w:id="130"/>
    <w:bookmarkStart w:name="z139" w:id="131"/>
    <w:p>
      <w:pPr>
        <w:spacing w:after="0"/>
        <w:ind w:left="0"/>
        <w:jc w:val="both"/>
      </w:pPr>
      <w:r>
        <w:rPr>
          <w:rFonts w:ascii="Times New Roman"/>
          <w:b w:val="false"/>
          <w:i w:val="false"/>
          <w:color w:val="000000"/>
          <w:sz w:val="28"/>
        </w:rPr>
        <w:t>
      проспект Нұрсұлтан Назарбаев - 63, 65, 65/1, 59, 61, 57, 55.</w:t>
      </w:r>
    </w:p>
    <w:bookmarkEnd w:id="131"/>
    <w:bookmarkStart w:name="z140" w:id="132"/>
    <w:p>
      <w:pPr>
        <w:spacing w:after="0"/>
        <w:ind w:left="0"/>
        <w:jc w:val="left"/>
      </w:pPr>
      <w:r>
        <w:rPr>
          <w:rFonts w:ascii="Times New Roman"/>
          <w:b/>
          <w:i w:val="false"/>
          <w:color w:val="000000"/>
        </w:rPr>
        <w:t xml:space="preserve"> Избирательный участок №10</w:t>
      </w:r>
    </w:p>
    <w:bookmarkEnd w:id="132"/>
    <w:bookmarkStart w:name="z141" w:id="133"/>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 Байтурсынулы" отдела образования города Караганды управления образования Карагандинской области, проспект Абдирова, дом 37/1.</w:t>
      </w:r>
    </w:p>
    <w:bookmarkEnd w:id="133"/>
    <w:bookmarkStart w:name="z142" w:id="134"/>
    <w:p>
      <w:pPr>
        <w:spacing w:after="0"/>
        <w:ind w:left="0"/>
        <w:jc w:val="both"/>
      </w:pPr>
      <w:r>
        <w:rPr>
          <w:rFonts w:ascii="Times New Roman"/>
          <w:b w:val="false"/>
          <w:i w:val="false"/>
          <w:color w:val="000000"/>
          <w:sz w:val="28"/>
        </w:rPr>
        <w:t>
      Границы:</w:t>
      </w:r>
    </w:p>
    <w:bookmarkEnd w:id="134"/>
    <w:bookmarkStart w:name="z143" w:id="135"/>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5"/>
    <w:bookmarkStart w:name="z144" w:id="136"/>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6"/>
    <w:bookmarkStart w:name="z145" w:id="137"/>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7"/>
    <w:bookmarkStart w:name="z146" w:id="138"/>
    <w:p>
      <w:pPr>
        <w:spacing w:after="0"/>
        <w:ind w:left="0"/>
        <w:jc w:val="both"/>
      </w:pPr>
      <w:r>
        <w:rPr>
          <w:rFonts w:ascii="Times New Roman"/>
          <w:b w:val="false"/>
          <w:i w:val="false"/>
          <w:color w:val="000000"/>
          <w:sz w:val="28"/>
        </w:rPr>
        <w:t>
      проспект Абдирова – 31, 33, 35, 35а, 37/2, 39, 41, 43/2, 44, 44/1, 44/2, 45, 46/1, 46/2, 46/3, 48/1, 48/2, 48/3, 48/4, 48/6, 50/1, 50/2;</w:t>
      </w:r>
    </w:p>
    <w:bookmarkEnd w:id="138"/>
    <w:bookmarkStart w:name="z147" w:id="139"/>
    <w:p>
      <w:pPr>
        <w:spacing w:after="0"/>
        <w:ind w:left="0"/>
        <w:jc w:val="both"/>
      </w:pPr>
      <w:r>
        <w:rPr>
          <w:rFonts w:ascii="Times New Roman"/>
          <w:b w:val="false"/>
          <w:i w:val="false"/>
          <w:color w:val="000000"/>
          <w:sz w:val="28"/>
        </w:rPr>
        <w:t>
      улица Алданская – 1, 2, 3, 3А, 4, 5, 6, 7, 8, 9, 10.</w:t>
      </w:r>
    </w:p>
    <w:bookmarkEnd w:id="139"/>
    <w:bookmarkStart w:name="z148" w:id="140"/>
    <w:p>
      <w:pPr>
        <w:spacing w:after="0"/>
        <w:ind w:left="0"/>
        <w:jc w:val="left"/>
      </w:pPr>
      <w:r>
        <w:rPr>
          <w:rFonts w:ascii="Times New Roman"/>
          <w:b/>
          <w:i w:val="false"/>
          <w:color w:val="000000"/>
        </w:rPr>
        <w:t xml:space="preserve"> Избирательный участок №11</w:t>
      </w:r>
    </w:p>
    <w:bookmarkEnd w:id="140"/>
    <w:bookmarkStart w:name="z149" w:id="141"/>
    <w:p>
      <w:pPr>
        <w:spacing w:after="0"/>
        <w:ind w:left="0"/>
        <w:jc w:val="both"/>
      </w:pPr>
      <w:r>
        <w:rPr>
          <w:rFonts w:ascii="Times New Roman"/>
          <w:b w:val="false"/>
          <w:i w:val="false"/>
          <w:color w:val="000000"/>
          <w:sz w:val="28"/>
        </w:rPr>
        <w:t>
      Центр: 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Абдирова, дом 30а.</w:t>
      </w:r>
    </w:p>
    <w:bookmarkEnd w:id="141"/>
    <w:bookmarkStart w:name="z150" w:id="142"/>
    <w:p>
      <w:pPr>
        <w:spacing w:after="0"/>
        <w:ind w:left="0"/>
        <w:jc w:val="both"/>
      </w:pPr>
      <w:r>
        <w:rPr>
          <w:rFonts w:ascii="Times New Roman"/>
          <w:b w:val="false"/>
          <w:i w:val="false"/>
          <w:color w:val="000000"/>
          <w:sz w:val="28"/>
        </w:rPr>
        <w:t>
      Границы:</w:t>
      </w:r>
    </w:p>
    <w:bookmarkEnd w:id="142"/>
    <w:bookmarkStart w:name="z151" w:id="143"/>
    <w:p>
      <w:pPr>
        <w:spacing w:after="0"/>
        <w:ind w:left="0"/>
        <w:jc w:val="both"/>
      </w:pPr>
      <w:r>
        <w:rPr>
          <w:rFonts w:ascii="Times New Roman"/>
          <w:b w:val="false"/>
          <w:i w:val="false"/>
          <w:color w:val="000000"/>
          <w:sz w:val="28"/>
        </w:rPr>
        <w:t>
      улица Гоголя – 51/3, 53, 55, 57, 57/2;</w:t>
      </w:r>
    </w:p>
    <w:bookmarkEnd w:id="143"/>
    <w:bookmarkStart w:name="z152" w:id="144"/>
    <w:p>
      <w:pPr>
        <w:spacing w:after="0"/>
        <w:ind w:left="0"/>
        <w:jc w:val="both"/>
      </w:pPr>
      <w:r>
        <w:rPr>
          <w:rFonts w:ascii="Times New Roman"/>
          <w:b w:val="false"/>
          <w:i w:val="false"/>
          <w:color w:val="000000"/>
          <w:sz w:val="28"/>
        </w:rPr>
        <w:t>
      проспект Абдирова – 30/3, 32, 34/1, 34/2, 34/3, 34/4, 36/1, 36/2, 36/4, 38.</w:t>
      </w:r>
    </w:p>
    <w:bookmarkEnd w:id="144"/>
    <w:bookmarkStart w:name="z153" w:id="145"/>
    <w:p>
      <w:pPr>
        <w:spacing w:after="0"/>
        <w:ind w:left="0"/>
        <w:jc w:val="left"/>
      </w:pPr>
      <w:r>
        <w:rPr>
          <w:rFonts w:ascii="Times New Roman"/>
          <w:b/>
          <w:i w:val="false"/>
          <w:color w:val="000000"/>
        </w:rPr>
        <w:t xml:space="preserve"> Избирательный участок №12</w:t>
      </w:r>
    </w:p>
    <w:bookmarkEnd w:id="145"/>
    <w:bookmarkStart w:name="z154" w:id="146"/>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дом 40.</w:t>
      </w:r>
    </w:p>
    <w:bookmarkEnd w:id="146"/>
    <w:bookmarkStart w:name="z155" w:id="147"/>
    <w:p>
      <w:pPr>
        <w:spacing w:after="0"/>
        <w:ind w:left="0"/>
        <w:jc w:val="both"/>
      </w:pPr>
      <w:r>
        <w:rPr>
          <w:rFonts w:ascii="Times New Roman"/>
          <w:b w:val="false"/>
          <w:i w:val="false"/>
          <w:color w:val="000000"/>
          <w:sz w:val="28"/>
        </w:rPr>
        <w:t>
      Границы:</w:t>
      </w:r>
    </w:p>
    <w:bookmarkEnd w:id="147"/>
    <w:bookmarkStart w:name="z156" w:id="148"/>
    <w:p>
      <w:pPr>
        <w:spacing w:after="0"/>
        <w:ind w:left="0"/>
        <w:jc w:val="both"/>
      </w:pPr>
      <w:r>
        <w:rPr>
          <w:rFonts w:ascii="Times New Roman"/>
          <w:b w:val="false"/>
          <w:i w:val="false"/>
          <w:color w:val="000000"/>
          <w:sz w:val="28"/>
        </w:rPr>
        <w:t>
      улица Гоголя – 40, 47, 49, 51, 51/1, 51/2, 53/1;</w:t>
      </w:r>
    </w:p>
    <w:bookmarkEnd w:id="148"/>
    <w:bookmarkStart w:name="z157" w:id="149"/>
    <w:p>
      <w:pPr>
        <w:spacing w:after="0"/>
        <w:ind w:left="0"/>
        <w:jc w:val="both"/>
      </w:pPr>
      <w:r>
        <w:rPr>
          <w:rFonts w:ascii="Times New Roman"/>
          <w:b w:val="false"/>
          <w:i w:val="false"/>
          <w:color w:val="000000"/>
          <w:sz w:val="28"/>
        </w:rPr>
        <w:t>
      улица Алиханова – 12/2, 30/2, 32, 34, 34/1, 34/2, 34/3, 34/4, 36, 36/2, 36/3, 36/4, 36общ, 38, 38/1, 38/2, 38/3, 40.</w:t>
      </w:r>
    </w:p>
    <w:bookmarkEnd w:id="149"/>
    <w:bookmarkStart w:name="z158" w:id="150"/>
    <w:p>
      <w:pPr>
        <w:spacing w:after="0"/>
        <w:ind w:left="0"/>
        <w:jc w:val="left"/>
      </w:pPr>
      <w:r>
        <w:rPr>
          <w:rFonts w:ascii="Times New Roman"/>
          <w:b/>
          <w:i w:val="false"/>
          <w:color w:val="000000"/>
        </w:rPr>
        <w:t xml:space="preserve"> Избирательный участок №13</w:t>
      </w:r>
    </w:p>
    <w:bookmarkEnd w:id="150"/>
    <w:bookmarkStart w:name="z159" w:id="1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 дом 38/2.</w:t>
      </w:r>
    </w:p>
    <w:bookmarkEnd w:id="151"/>
    <w:bookmarkStart w:name="z160" w:id="152"/>
    <w:p>
      <w:pPr>
        <w:spacing w:after="0"/>
        <w:ind w:left="0"/>
        <w:jc w:val="both"/>
      </w:pPr>
      <w:r>
        <w:rPr>
          <w:rFonts w:ascii="Times New Roman"/>
          <w:b w:val="false"/>
          <w:i w:val="false"/>
          <w:color w:val="000000"/>
          <w:sz w:val="28"/>
        </w:rPr>
        <w:t>
      Границы:</w:t>
      </w:r>
    </w:p>
    <w:bookmarkEnd w:id="152"/>
    <w:bookmarkStart w:name="z161" w:id="153"/>
    <w:p>
      <w:pPr>
        <w:spacing w:after="0"/>
        <w:ind w:left="0"/>
        <w:jc w:val="both"/>
      </w:pPr>
      <w:r>
        <w:rPr>
          <w:rFonts w:ascii="Times New Roman"/>
          <w:b w:val="false"/>
          <w:i w:val="false"/>
          <w:color w:val="000000"/>
          <w:sz w:val="28"/>
        </w:rPr>
        <w:t>
      улица Алиханова – 35, 37, 37/2, 37/3, 37/4, 39, 39/2, 39/3, 46;</w:t>
      </w:r>
    </w:p>
    <w:bookmarkEnd w:id="153"/>
    <w:bookmarkStart w:name="z162" w:id="154"/>
    <w:p>
      <w:pPr>
        <w:spacing w:after="0"/>
        <w:ind w:left="0"/>
        <w:jc w:val="both"/>
      </w:pPr>
      <w:r>
        <w:rPr>
          <w:rFonts w:ascii="Times New Roman"/>
          <w:b w:val="false"/>
          <w:i w:val="false"/>
          <w:color w:val="000000"/>
          <w:sz w:val="28"/>
        </w:rPr>
        <w:t>
      проспект Нұрсұлтан Назарбаев - 33, 33/1, 35, 41, 41/2, 43, 53/1, 53/2, 53/3, 53, 51, 51/1, 49, 47, 49/1, 45; 55/2, 56/2, 57/2, 59/2</w:t>
      </w:r>
    </w:p>
    <w:bookmarkEnd w:id="154"/>
    <w:bookmarkStart w:name="z163" w:id="155"/>
    <w:p>
      <w:pPr>
        <w:spacing w:after="0"/>
        <w:ind w:left="0"/>
        <w:jc w:val="both"/>
      </w:pPr>
      <w:r>
        <w:rPr>
          <w:rFonts w:ascii="Times New Roman"/>
          <w:b w:val="false"/>
          <w:i w:val="false"/>
          <w:color w:val="000000"/>
          <w:sz w:val="28"/>
        </w:rPr>
        <w:t>
      улица Гоголя – 36, 36а, 36/2, 36/3, 40/2, 44, 46, 46/1, 46/2, 46/3, 48.</w:t>
      </w:r>
    </w:p>
    <w:bookmarkEnd w:id="155"/>
    <w:bookmarkStart w:name="z164" w:id="156"/>
    <w:p>
      <w:pPr>
        <w:spacing w:after="0"/>
        <w:ind w:left="0"/>
        <w:jc w:val="left"/>
      </w:pPr>
      <w:r>
        <w:rPr>
          <w:rFonts w:ascii="Times New Roman"/>
          <w:b/>
          <w:i w:val="false"/>
          <w:color w:val="000000"/>
        </w:rPr>
        <w:t xml:space="preserve"> Избирательный участок №14</w:t>
      </w:r>
    </w:p>
    <w:bookmarkEnd w:id="156"/>
    <w:bookmarkStart w:name="z165" w:id="157"/>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 дом 15.</w:t>
      </w:r>
    </w:p>
    <w:bookmarkEnd w:id="157"/>
    <w:bookmarkStart w:name="z166" w:id="158"/>
    <w:p>
      <w:pPr>
        <w:spacing w:after="0"/>
        <w:ind w:left="0"/>
        <w:jc w:val="both"/>
      </w:pPr>
      <w:r>
        <w:rPr>
          <w:rFonts w:ascii="Times New Roman"/>
          <w:b w:val="false"/>
          <w:i w:val="false"/>
          <w:color w:val="000000"/>
          <w:sz w:val="28"/>
        </w:rPr>
        <w:t>
      Границы:</w:t>
      </w:r>
    </w:p>
    <w:bookmarkEnd w:id="158"/>
    <w:bookmarkStart w:name="z167" w:id="159"/>
    <w:p>
      <w:pPr>
        <w:spacing w:after="0"/>
        <w:ind w:left="0"/>
        <w:jc w:val="both"/>
      </w:pPr>
      <w:r>
        <w:rPr>
          <w:rFonts w:ascii="Times New Roman"/>
          <w:b w:val="false"/>
          <w:i w:val="false"/>
          <w:color w:val="000000"/>
          <w:sz w:val="28"/>
        </w:rPr>
        <w:t>
      улица Мустафина дом15.</w:t>
      </w:r>
    </w:p>
    <w:bookmarkEnd w:id="159"/>
    <w:bookmarkStart w:name="z168" w:id="160"/>
    <w:p>
      <w:pPr>
        <w:spacing w:after="0"/>
        <w:ind w:left="0"/>
        <w:jc w:val="left"/>
      </w:pPr>
      <w:r>
        <w:rPr>
          <w:rFonts w:ascii="Times New Roman"/>
          <w:b/>
          <w:i w:val="false"/>
          <w:color w:val="000000"/>
        </w:rPr>
        <w:t xml:space="preserve"> Избирательный участок №15</w:t>
      </w:r>
    </w:p>
    <w:bookmarkEnd w:id="160"/>
    <w:bookmarkStart w:name="z169" w:id="161"/>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дом 25.</w:t>
      </w:r>
    </w:p>
    <w:bookmarkEnd w:id="161"/>
    <w:bookmarkStart w:name="z170" w:id="162"/>
    <w:p>
      <w:pPr>
        <w:spacing w:after="0"/>
        <w:ind w:left="0"/>
        <w:jc w:val="both"/>
      </w:pPr>
      <w:r>
        <w:rPr>
          <w:rFonts w:ascii="Times New Roman"/>
          <w:b w:val="false"/>
          <w:i w:val="false"/>
          <w:color w:val="000000"/>
          <w:sz w:val="28"/>
        </w:rPr>
        <w:t>
      Границы:</w:t>
      </w:r>
    </w:p>
    <w:bookmarkEnd w:id="162"/>
    <w:bookmarkStart w:name="z171" w:id="163"/>
    <w:p>
      <w:pPr>
        <w:spacing w:after="0"/>
        <w:ind w:left="0"/>
        <w:jc w:val="both"/>
      </w:pPr>
      <w:r>
        <w:rPr>
          <w:rFonts w:ascii="Times New Roman"/>
          <w:b w:val="false"/>
          <w:i w:val="false"/>
          <w:color w:val="000000"/>
          <w:sz w:val="28"/>
        </w:rPr>
        <w:t>
      проспект Нұрсұлтан Назарбаев – 19, 19а, 21, 21/2, 23, 23а, 25, 27, 27а, 29, 31;</w:t>
      </w:r>
    </w:p>
    <w:bookmarkEnd w:id="163"/>
    <w:bookmarkStart w:name="z172" w:id="164"/>
    <w:p>
      <w:pPr>
        <w:spacing w:after="0"/>
        <w:ind w:left="0"/>
        <w:jc w:val="both"/>
      </w:pPr>
      <w:r>
        <w:rPr>
          <w:rFonts w:ascii="Times New Roman"/>
          <w:b w:val="false"/>
          <w:i w:val="false"/>
          <w:color w:val="000000"/>
          <w:sz w:val="28"/>
        </w:rPr>
        <w:t>
      улица Лободы – 34, 36, 38/1, 38/2, 40, 42, 46, 48, 50, 56;</w:t>
      </w:r>
    </w:p>
    <w:bookmarkEnd w:id="164"/>
    <w:bookmarkStart w:name="z173" w:id="165"/>
    <w:p>
      <w:pPr>
        <w:spacing w:after="0"/>
        <w:ind w:left="0"/>
        <w:jc w:val="both"/>
      </w:pPr>
      <w:r>
        <w:rPr>
          <w:rFonts w:ascii="Times New Roman"/>
          <w:b w:val="false"/>
          <w:i w:val="false"/>
          <w:color w:val="000000"/>
          <w:sz w:val="28"/>
        </w:rPr>
        <w:t>
      улица Гоголя – 27, 29, 33, 33/1, 33/2, 35, 37, 37/1, 37/2.</w:t>
      </w:r>
    </w:p>
    <w:bookmarkEnd w:id="165"/>
    <w:bookmarkStart w:name="z174" w:id="166"/>
    <w:p>
      <w:pPr>
        <w:spacing w:after="0"/>
        <w:ind w:left="0"/>
        <w:jc w:val="left"/>
      </w:pPr>
      <w:r>
        <w:rPr>
          <w:rFonts w:ascii="Times New Roman"/>
          <w:b/>
          <w:i w:val="false"/>
          <w:color w:val="000000"/>
        </w:rPr>
        <w:t xml:space="preserve"> Избирательный участок №16</w:t>
      </w:r>
    </w:p>
    <w:bookmarkEnd w:id="166"/>
    <w:bookmarkStart w:name="z175" w:id="1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дом 26.</w:t>
      </w:r>
    </w:p>
    <w:bookmarkEnd w:id="167"/>
    <w:bookmarkStart w:name="z176" w:id="168"/>
    <w:p>
      <w:pPr>
        <w:spacing w:after="0"/>
        <w:ind w:left="0"/>
        <w:jc w:val="both"/>
      </w:pPr>
      <w:r>
        <w:rPr>
          <w:rFonts w:ascii="Times New Roman"/>
          <w:b w:val="false"/>
          <w:i w:val="false"/>
          <w:color w:val="000000"/>
          <w:sz w:val="28"/>
        </w:rPr>
        <w:t>
      Границы:</w:t>
      </w:r>
    </w:p>
    <w:bookmarkEnd w:id="168"/>
    <w:bookmarkStart w:name="z177" w:id="169"/>
    <w:p>
      <w:pPr>
        <w:spacing w:after="0"/>
        <w:ind w:left="0"/>
        <w:jc w:val="both"/>
      </w:pPr>
      <w:r>
        <w:rPr>
          <w:rFonts w:ascii="Times New Roman"/>
          <w:b w:val="false"/>
          <w:i w:val="false"/>
          <w:color w:val="000000"/>
          <w:sz w:val="28"/>
        </w:rPr>
        <w:t>
      проспект Нұрсұлтан Назарбаев – 11, 15, 17, 17а, 17/2;</w:t>
      </w:r>
    </w:p>
    <w:bookmarkEnd w:id="169"/>
    <w:bookmarkStart w:name="z178" w:id="170"/>
    <w:p>
      <w:pPr>
        <w:spacing w:after="0"/>
        <w:ind w:left="0"/>
        <w:jc w:val="both"/>
      </w:pPr>
      <w:r>
        <w:rPr>
          <w:rFonts w:ascii="Times New Roman"/>
          <w:b w:val="false"/>
          <w:i w:val="false"/>
          <w:color w:val="000000"/>
          <w:sz w:val="28"/>
        </w:rPr>
        <w:t>
      улица Ерубаева – 32, 32а;</w:t>
      </w:r>
    </w:p>
    <w:bookmarkEnd w:id="170"/>
    <w:bookmarkStart w:name="z179" w:id="171"/>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71"/>
    <w:bookmarkStart w:name="z180" w:id="172"/>
    <w:p>
      <w:pPr>
        <w:spacing w:after="0"/>
        <w:ind w:left="0"/>
        <w:jc w:val="both"/>
      </w:pPr>
      <w:r>
        <w:rPr>
          <w:rFonts w:ascii="Times New Roman"/>
          <w:b w:val="false"/>
          <w:i w:val="false"/>
          <w:color w:val="000000"/>
          <w:sz w:val="28"/>
        </w:rPr>
        <w:t>
      улица Гоголя – 39, 41, 41/4.</w:t>
      </w:r>
    </w:p>
    <w:bookmarkEnd w:id="172"/>
    <w:bookmarkStart w:name="z181" w:id="173"/>
    <w:p>
      <w:pPr>
        <w:spacing w:after="0"/>
        <w:ind w:left="0"/>
        <w:jc w:val="left"/>
      </w:pPr>
      <w:r>
        <w:rPr>
          <w:rFonts w:ascii="Times New Roman"/>
          <w:b/>
          <w:i w:val="false"/>
          <w:color w:val="000000"/>
        </w:rPr>
        <w:t xml:space="preserve"> Избирательный участок №17</w:t>
      </w:r>
    </w:p>
    <w:bookmarkEnd w:id="173"/>
    <w:bookmarkStart w:name="z182" w:id="174"/>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74"/>
    <w:bookmarkStart w:name="z183" w:id="175"/>
    <w:p>
      <w:pPr>
        <w:spacing w:after="0"/>
        <w:ind w:left="0"/>
        <w:jc w:val="both"/>
      </w:pPr>
      <w:r>
        <w:rPr>
          <w:rFonts w:ascii="Times New Roman"/>
          <w:b w:val="false"/>
          <w:i w:val="false"/>
          <w:color w:val="000000"/>
          <w:sz w:val="28"/>
        </w:rPr>
        <w:t>
      Границы:</w:t>
      </w:r>
    </w:p>
    <w:bookmarkEnd w:id="175"/>
    <w:bookmarkStart w:name="z184" w:id="176"/>
    <w:p>
      <w:pPr>
        <w:spacing w:after="0"/>
        <w:ind w:left="0"/>
        <w:jc w:val="both"/>
      </w:pPr>
      <w:r>
        <w:rPr>
          <w:rFonts w:ascii="Times New Roman"/>
          <w:b w:val="false"/>
          <w:i w:val="false"/>
          <w:color w:val="000000"/>
          <w:sz w:val="28"/>
        </w:rPr>
        <w:t>
      проспект Бухар жырау – 26, 28, 28а, 30, 32, 34, 36, 38, 38а;</w:t>
      </w:r>
    </w:p>
    <w:bookmarkEnd w:id="176"/>
    <w:bookmarkStart w:name="z185" w:id="177"/>
    <w:p>
      <w:pPr>
        <w:spacing w:after="0"/>
        <w:ind w:left="0"/>
        <w:jc w:val="both"/>
      </w:pPr>
      <w:r>
        <w:rPr>
          <w:rFonts w:ascii="Times New Roman"/>
          <w:b w:val="false"/>
          <w:i w:val="false"/>
          <w:color w:val="000000"/>
          <w:sz w:val="28"/>
        </w:rPr>
        <w:t>
      проспект Нұрсұлтан Назарбаев – 3, 3а, 5, 7, 7а, 9;</w:t>
      </w:r>
    </w:p>
    <w:bookmarkEnd w:id="177"/>
    <w:bookmarkStart w:name="z186" w:id="178"/>
    <w:p>
      <w:pPr>
        <w:spacing w:after="0"/>
        <w:ind w:left="0"/>
        <w:jc w:val="both"/>
      </w:pPr>
      <w:r>
        <w:rPr>
          <w:rFonts w:ascii="Times New Roman"/>
          <w:b w:val="false"/>
          <w:i w:val="false"/>
          <w:color w:val="000000"/>
          <w:sz w:val="28"/>
        </w:rPr>
        <w:t>
      улица Ерубаева – 23, 27, 31, 33, 33а, 35;</w:t>
      </w:r>
    </w:p>
    <w:bookmarkEnd w:id="178"/>
    <w:bookmarkStart w:name="z187" w:id="179"/>
    <w:p>
      <w:pPr>
        <w:spacing w:after="0"/>
        <w:ind w:left="0"/>
        <w:jc w:val="both"/>
      </w:pPr>
      <w:r>
        <w:rPr>
          <w:rFonts w:ascii="Times New Roman"/>
          <w:b w:val="false"/>
          <w:i w:val="false"/>
          <w:color w:val="000000"/>
          <w:sz w:val="28"/>
        </w:rPr>
        <w:t>
      улица Лободы – 2а, 3, 3а, 4, 5, 6, 7, 7а, 9, 10, 12, 13, 13/2, 14.</w:t>
      </w:r>
    </w:p>
    <w:bookmarkEnd w:id="179"/>
    <w:bookmarkStart w:name="z188" w:id="180"/>
    <w:p>
      <w:pPr>
        <w:spacing w:after="0"/>
        <w:ind w:left="0"/>
        <w:jc w:val="left"/>
      </w:pPr>
      <w:r>
        <w:rPr>
          <w:rFonts w:ascii="Times New Roman"/>
          <w:b/>
          <w:i w:val="false"/>
          <w:color w:val="000000"/>
        </w:rPr>
        <w:t xml:space="preserve"> Избирательный участок №18</w:t>
      </w:r>
    </w:p>
    <w:bookmarkEnd w:id="180"/>
    <w:bookmarkStart w:name="z189" w:id="181"/>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 дом 24.</w:t>
      </w:r>
    </w:p>
    <w:bookmarkEnd w:id="181"/>
    <w:bookmarkStart w:name="z190" w:id="182"/>
    <w:p>
      <w:pPr>
        <w:spacing w:after="0"/>
        <w:ind w:left="0"/>
        <w:jc w:val="both"/>
      </w:pPr>
      <w:r>
        <w:rPr>
          <w:rFonts w:ascii="Times New Roman"/>
          <w:b w:val="false"/>
          <w:i w:val="false"/>
          <w:color w:val="000000"/>
          <w:sz w:val="28"/>
        </w:rPr>
        <w:t>
      Границы:</w:t>
      </w:r>
    </w:p>
    <w:bookmarkEnd w:id="182"/>
    <w:bookmarkStart w:name="z191" w:id="183"/>
    <w:p>
      <w:pPr>
        <w:spacing w:after="0"/>
        <w:ind w:left="0"/>
        <w:jc w:val="both"/>
      </w:pPr>
      <w:r>
        <w:rPr>
          <w:rFonts w:ascii="Times New Roman"/>
          <w:b w:val="false"/>
          <w:i w:val="false"/>
          <w:color w:val="000000"/>
          <w:sz w:val="28"/>
        </w:rPr>
        <w:t>
      улица Ерубаева – 48/1, 50/2, 50/3, 52/2;</w:t>
      </w:r>
    </w:p>
    <w:bookmarkEnd w:id="183"/>
    <w:bookmarkStart w:name="z192" w:id="184"/>
    <w:p>
      <w:pPr>
        <w:spacing w:after="0"/>
        <w:ind w:left="0"/>
        <w:jc w:val="both"/>
      </w:pPr>
      <w:r>
        <w:rPr>
          <w:rFonts w:ascii="Times New Roman"/>
          <w:b w:val="false"/>
          <w:i w:val="false"/>
          <w:color w:val="000000"/>
          <w:sz w:val="28"/>
        </w:rPr>
        <w:t>
      проспект Абдирова – 15, 24, 24/1, 24/2, 24/4, 26, 26/1, 26/2, 28/1, 28/2, 30, 30/1, 30/2, 31/1,36.</w:t>
      </w:r>
    </w:p>
    <w:bookmarkEnd w:id="184"/>
    <w:bookmarkStart w:name="z193" w:id="185"/>
    <w:p>
      <w:pPr>
        <w:spacing w:after="0"/>
        <w:ind w:left="0"/>
        <w:jc w:val="left"/>
      </w:pPr>
      <w:r>
        <w:rPr>
          <w:rFonts w:ascii="Times New Roman"/>
          <w:b/>
          <w:i w:val="false"/>
          <w:color w:val="000000"/>
        </w:rPr>
        <w:t xml:space="preserve"> Избирательный участок №19 </w:t>
      </w:r>
    </w:p>
    <w:bookmarkEnd w:id="185"/>
    <w:bookmarkStart w:name="z194" w:id="186"/>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86"/>
    <w:bookmarkStart w:name="z195" w:id="187"/>
    <w:p>
      <w:pPr>
        <w:spacing w:after="0"/>
        <w:ind w:left="0"/>
        <w:jc w:val="both"/>
      </w:pPr>
      <w:r>
        <w:rPr>
          <w:rFonts w:ascii="Times New Roman"/>
          <w:b w:val="false"/>
          <w:i w:val="false"/>
          <w:color w:val="000000"/>
          <w:sz w:val="28"/>
        </w:rPr>
        <w:t>
      Границы:</w:t>
      </w:r>
    </w:p>
    <w:bookmarkEnd w:id="187"/>
    <w:bookmarkStart w:name="z196" w:id="188"/>
    <w:p>
      <w:pPr>
        <w:spacing w:after="0"/>
        <w:ind w:left="0"/>
        <w:jc w:val="both"/>
      </w:pPr>
      <w:r>
        <w:rPr>
          <w:rFonts w:ascii="Times New Roman"/>
          <w:b w:val="false"/>
          <w:i w:val="false"/>
          <w:color w:val="000000"/>
          <w:sz w:val="28"/>
        </w:rPr>
        <w:t>
      проспект Бухар жырау – 42, 44, 46, 48, 48а, 49а, 50;</w:t>
      </w:r>
    </w:p>
    <w:bookmarkEnd w:id="188"/>
    <w:bookmarkStart w:name="z197" w:id="189"/>
    <w:p>
      <w:pPr>
        <w:spacing w:after="0"/>
        <w:ind w:left="0"/>
        <w:jc w:val="both"/>
      </w:pPr>
      <w:r>
        <w:rPr>
          <w:rFonts w:ascii="Times New Roman"/>
          <w:b w:val="false"/>
          <w:i w:val="false"/>
          <w:color w:val="000000"/>
          <w:sz w:val="28"/>
        </w:rPr>
        <w:t>
      проспект Абдирова – 20, 22, 22/1, 22/2, 22/3, 22/4;</w:t>
      </w:r>
    </w:p>
    <w:bookmarkEnd w:id="189"/>
    <w:bookmarkStart w:name="z198" w:id="190"/>
    <w:p>
      <w:pPr>
        <w:spacing w:after="0"/>
        <w:ind w:left="0"/>
        <w:jc w:val="both"/>
      </w:pPr>
      <w:r>
        <w:rPr>
          <w:rFonts w:ascii="Times New Roman"/>
          <w:b w:val="false"/>
          <w:i w:val="false"/>
          <w:color w:val="000000"/>
          <w:sz w:val="28"/>
        </w:rPr>
        <w:t>
      улица Алиханова – 8, 8а, 10, 10а;</w:t>
      </w:r>
    </w:p>
    <w:bookmarkEnd w:id="190"/>
    <w:bookmarkStart w:name="z199" w:id="191"/>
    <w:p>
      <w:pPr>
        <w:spacing w:after="0"/>
        <w:ind w:left="0"/>
        <w:jc w:val="both"/>
      </w:pPr>
      <w:r>
        <w:rPr>
          <w:rFonts w:ascii="Times New Roman"/>
          <w:b w:val="false"/>
          <w:i w:val="false"/>
          <w:color w:val="000000"/>
          <w:sz w:val="28"/>
        </w:rPr>
        <w:t>
      улица Ерубаева – 50, 52, 54.</w:t>
      </w:r>
    </w:p>
    <w:bookmarkEnd w:id="191"/>
    <w:bookmarkStart w:name="z200" w:id="192"/>
    <w:p>
      <w:pPr>
        <w:spacing w:after="0"/>
        <w:ind w:left="0"/>
        <w:jc w:val="left"/>
      </w:pPr>
      <w:r>
        <w:rPr>
          <w:rFonts w:ascii="Times New Roman"/>
          <w:b/>
          <w:i w:val="false"/>
          <w:color w:val="000000"/>
        </w:rPr>
        <w:t xml:space="preserve"> Избирательный участок №20</w:t>
      </w:r>
    </w:p>
    <w:bookmarkEnd w:id="192"/>
    <w:bookmarkStart w:name="z201" w:id="193"/>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улица Ерубаева, дом 44.</w:t>
      </w:r>
    </w:p>
    <w:bookmarkEnd w:id="193"/>
    <w:bookmarkStart w:name="z202" w:id="194"/>
    <w:p>
      <w:pPr>
        <w:spacing w:after="0"/>
        <w:ind w:left="0"/>
        <w:jc w:val="both"/>
      </w:pPr>
      <w:r>
        <w:rPr>
          <w:rFonts w:ascii="Times New Roman"/>
          <w:b w:val="false"/>
          <w:i w:val="false"/>
          <w:color w:val="000000"/>
          <w:sz w:val="28"/>
        </w:rPr>
        <w:t>
      Границы:</w:t>
      </w:r>
    </w:p>
    <w:bookmarkEnd w:id="194"/>
    <w:bookmarkStart w:name="z203" w:id="195"/>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5"/>
    <w:bookmarkStart w:name="z204" w:id="196"/>
    <w:p>
      <w:pPr>
        <w:spacing w:after="0"/>
        <w:ind w:left="0"/>
        <w:jc w:val="both"/>
      </w:pPr>
      <w:r>
        <w:rPr>
          <w:rFonts w:ascii="Times New Roman"/>
          <w:b w:val="false"/>
          <w:i w:val="false"/>
          <w:color w:val="000000"/>
          <w:sz w:val="28"/>
        </w:rPr>
        <w:t>
      улица Ерубаева – 44/2, 44д, 46, 48, 48/2;</w:t>
      </w:r>
    </w:p>
    <w:bookmarkEnd w:id="196"/>
    <w:bookmarkStart w:name="z205" w:id="197"/>
    <w:p>
      <w:pPr>
        <w:spacing w:after="0"/>
        <w:ind w:left="0"/>
        <w:jc w:val="both"/>
      </w:pPr>
      <w:r>
        <w:rPr>
          <w:rFonts w:ascii="Times New Roman"/>
          <w:b w:val="false"/>
          <w:i w:val="false"/>
          <w:color w:val="000000"/>
          <w:sz w:val="28"/>
        </w:rPr>
        <w:t>
      улица Лободы – 25/3, 27/2, 29/2.</w:t>
      </w:r>
    </w:p>
    <w:bookmarkEnd w:id="197"/>
    <w:bookmarkStart w:name="z206" w:id="198"/>
    <w:p>
      <w:pPr>
        <w:spacing w:after="0"/>
        <w:ind w:left="0"/>
        <w:jc w:val="left"/>
      </w:pPr>
      <w:r>
        <w:rPr>
          <w:rFonts w:ascii="Times New Roman"/>
          <w:b/>
          <w:i w:val="false"/>
          <w:color w:val="000000"/>
        </w:rPr>
        <w:t xml:space="preserve"> Избирательный участок №21</w:t>
      </w:r>
    </w:p>
    <w:bookmarkEnd w:id="198"/>
    <w:bookmarkStart w:name="z207" w:id="199"/>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 дом 43а.</w:t>
      </w:r>
    </w:p>
    <w:bookmarkEnd w:id="199"/>
    <w:bookmarkStart w:name="z208" w:id="200"/>
    <w:p>
      <w:pPr>
        <w:spacing w:after="0"/>
        <w:ind w:left="0"/>
        <w:jc w:val="both"/>
      </w:pPr>
      <w:r>
        <w:rPr>
          <w:rFonts w:ascii="Times New Roman"/>
          <w:b w:val="false"/>
          <w:i w:val="false"/>
          <w:color w:val="000000"/>
          <w:sz w:val="28"/>
        </w:rPr>
        <w:t>
      Границы:</w:t>
      </w:r>
    </w:p>
    <w:bookmarkEnd w:id="200"/>
    <w:bookmarkStart w:name="z209" w:id="201"/>
    <w:p>
      <w:pPr>
        <w:spacing w:after="0"/>
        <w:ind w:left="0"/>
        <w:jc w:val="both"/>
      </w:pPr>
      <w:r>
        <w:rPr>
          <w:rFonts w:ascii="Times New Roman"/>
          <w:b w:val="false"/>
          <w:i w:val="false"/>
          <w:color w:val="000000"/>
          <w:sz w:val="28"/>
        </w:rPr>
        <w:t>
      проспект Бухар жырау – 52, 52а, 54, 54а, 56, 56/2, 58, 58а, 60, 60/2;</w:t>
      </w:r>
    </w:p>
    <w:bookmarkEnd w:id="201"/>
    <w:bookmarkStart w:name="z210" w:id="202"/>
    <w:p>
      <w:pPr>
        <w:spacing w:after="0"/>
        <w:ind w:left="0"/>
        <w:jc w:val="both"/>
      </w:pPr>
      <w:r>
        <w:rPr>
          <w:rFonts w:ascii="Times New Roman"/>
          <w:b w:val="false"/>
          <w:i w:val="false"/>
          <w:color w:val="000000"/>
          <w:sz w:val="28"/>
        </w:rPr>
        <w:t>
      проспект Абдирова – 4, 6, 8, 8/2, 10, 12, 12/2, 14, 16, 16/2;</w:t>
      </w:r>
    </w:p>
    <w:bookmarkEnd w:id="202"/>
    <w:bookmarkStart w:name="z211" w:id="203"/>
    <w:p>
      <w:pPr>
        <w:spacing w:after="0"/>
        <w:ind w:left="0"/>
        <w:jc w:val="both"/>
      </w:pPr>
      <w:r>
        <w:rPr>
          <w:rFonts w:ascii="Times New Roman"/>
          <w:b w:val="false"/>
          <w:i w:val="false"/>
          <w:color w:val="000000"/>
          <w:sz w:val="28"/>
        </w:rPr>
        <w:t>
      улица Ерубаева – 45, 47, 47а, 49, 50/5, 50/6.</w:t>
      </w:r>
    </w:p>
    <w:bookmarkEnd w:id="203"/>
    <w:bookmarkStart w:name="z212" w:id="204"/>
    <w:p>
      <w:pPr>
        <w:spacing w:after="0"/>
        <w:ind w:left="0"/>
        <w:jc w:val="left"/>
      </w:pPr>
      <w:r>
        <w:rPr>
          <w:rFonts w:ascii="Times New Roman"/>
          <w:b/>
          <w:i w:val="false"/>
          <w:color w:val="000000"/>
        </w:rPr>
        <w:t xml:space="preserve"> Избирательный участок №22</w:t>
      </w:r>
    </w:p>
    <w:bookmarkEnd w:id="204"/>
    <w:bookmarkStart w:name="z213" w:id="2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дом 9.</w:t>
      </w:r>
    </w:p>
    <w:bookmarkEnd w:id="205"/>
    <w:bookmarkStart w:name="z214" w:id="206"/>
    <w:p>
      <w:pPr>
        <w:spacing w:after="0"/>
        <w:ind w:left="0"/>
        <w:jc w:val="both"/>
      </w:pPr>
      <w:r>
        <w:rPr>
          <w:rFonts w:ascii="Times New Roman"/>
          <w:b w:val="false"/>
          <w:i w:val="false"/>
          <w:color w:val="000000"/>
          <w:sz w:val="28"/>
        </w:rPr>
        <w:t>
      Границы:</w:t>
      </w:r>
    </w:p>
    <w:bookmarkEnd w:id="206"/>
    <w:bookmarkStart w:name="z215" w:id="207"/>
    <w:p>
      <w:pPr>
        <w:spacing w:after="0"/>
        <w:ind w:left="0"/>
        <w:jc w:val="both"/>
      </w:pPr>
      <w:r>
        <w:rPr>
          <w:rFonts w:ascii="Times New Roman"/>
          <w:b w:val="false"/>
          <w:i w:val="false"/>
          <w:color w:val="000000"/>
          <w:sz w:val="28"/>
        </w:rPr>
        <w:t>
      проспект Абдирова – 17, 19, 23, 25;</w:t>
      </w:r>
    </w:p>
    <w:bookmarkEnd w:id="207"/>
    <w:bookmarkStart w:name="z216" w:id="208"/>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8"/>
    <w:bookmarkStart w:name="z217" w:id="209"/>
    <w:p>
      <w:pPr>
        <w:spacing w:after="0"/>
        <w:ind w:left="0"/>
        <w:jc w:val="both"/>
      </w:pPr>
      <w:r>
        <w:rPr>
          <w:rFonts w:ascii="Times New Roman"/>
          <w:b w:val="false"/>
          <w:i w:val="false"/>
          <w:color w:val="000000"/>
          <w:sz w:val="28"/>
        </w:rPr>
        <w:t>
      улица Ермекова – 1, 2, 2/3, 2/4, 3, 3/1, 3/3, 3/4, 4, 5, 5/1, 6, 7, 8, 8/2, 9, 9а, 9б, 9/1, 9/2, 9/3, 9/4, 9/6;</w:t>
      </w:r>
    </w:p>
    <w:bookmarkEnd w:id="209"/>
    <w:bookmarkStart w:name="z218" w:id="210"/>
    <w:p>
      <w:pPr>
        <w:spacing w:after="0"/>
        <w:ind w:left="0"/>
        <w:jc w:val="both"/>
      </w:pPr>
      <w:r>
        <w:rPr>
          <w:rFonts w:ascii="Times New Roman"/>
          <w:b w:val="false"/>
          <w:i w:val="false"/>
          <w:color w:val="000000"/>
          <w:sz w:val="28"/>
        </w:rPr>
        <w:t>
      улица Комиссарова – 1, 2, 2/3, 2/4, 3, 4, 4а, 4б, 5, 7, 9, 11, 13, 15;</w:t>
      </w:r>
    </w:p>
    <w:bookmarkEnd w:id="210"/>
    <w:bookmarkStart w:name="z219" w:id="211"/>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11"/>
    <w:bookmarkStart w:name="z220" w:id="212"/>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12"/>
    <w:bookmarkStart w:name="z221" w:id="213"/>
    <w:p>
      <w:pPr>
        <w:spacing w:after="0"/>
        <w:ind w:left="0"/>
        <w:jc w:val="left"/>
      </w:pPr>
      <w:r>
        <w:rPr>
          <w:rFonts w:ascii="Times New Roman"/>
          <w:b/>
          <w:i w:val="false"/>
          <w:color w:val="000000"/>
        </w:rPr>
        <w:t xml:space="preserve"> Избирательный участок №23</w:t>
      </w:r>
    </w:p>
    <w:bookmarkEnd w:id="213"/>
    <w:bookmarkStart w:name="z222" w:id="214"/>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14"/>
    <w:bookmarkStart w:name="z223" w:id="215"/>
    <w:p>
      <w:pPr>
        <w:spacing w:after="0"/>
        <w:ind w:left="0"/>
        <w:jc w:val="both"/>
      </w:pPr>
      <w:r>
        <w:rPr>
          <w:rFonts w:ascii="Times New Roman"/>
          <w:b w:val="false"/>
          <w:i w:val="false"/>
          <w:color w:val="000000"/>
          <w:sz w:val="28"/>
        </w:rPr>
        <w:t>
      Границы:</w:t>
      </w:r>
    </w:p>
    <w:bookmarkEnd w:id="215"/>
    <w:bookmarkStart w:name="z224" w:id="216"/>
    <w:p>
      <w:pPr>
        <w:spacing w:after="0"/>
        <w:ind w:left="0"/>
        <w:jc w:val="both"/>
      </w:pPr>
      <w:r>
        <w:rPr>
          <w:rFonts w:ascii="Times New Roman"/>
          <w:b w:val="false"/>
          <w:i w:val="false"/>
          <w:color w:val="000000"/>
          <w:sz w:val="28"/>
        </w:rPr>
        <w:t>
      улица 731 км;</w:t>
      </w:r>
    </w:p>
    <w:bookmarkEnd w:id="216"/>
    <w:bookmarkStart w:name="z225" w:id="217"/>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7"/>
    <w:bookmarkStart w:name="z226" w:id="218"/>
    <w:p>
      <w:pPr>
        <w:spacing w:after="0"/>
        <w:ind w:left="0"/>
        <w:jc w:val="both"/>
      </w:pPr>
      <w:r>
        <w:rPr>
          <w:rFonts w:ascii="Times New Roman"/>
          <w:b w:val="false"/>
          <w:i w:val="false"/>
          <w:color w:val="000000"/>
          <w:sz w:val="28"/>
        </w:rPr>
        <w:t>
      улица Ерубаева – 51/2, 66, 67б, 69, 72, 74, 76;</w:t>
      </w:r>
    </w:p>
    <w:bookmarkEnd w:id="218"/>
    <w:bookmarkStart w:name="z227" w:id="219"/>
    <w:p>
      <w:pPr>
        <w:spacing w:after="0"/>
        <w:ind w:left="0"/>
        <w:jc w:val="both"/>
      </w:pPr>
      <w:r>
        <w:rPr>
          <w:rFonts w:ascii="Times New Roman"/>
          <w:b w:val="false"/>
          <w:i w:val="false"/>
          <w:color w:val="000000"/>
          <w:sz w:val="28"/>
        </w:rPr>
        <w:t>
      улица Пичугина – 233/2, 235/1, 235/2, 237, 238, 239, 239/1, 239/2, 240, 241, 242, 243, 244, 245, 245/1, 245/2, 246, 247, 248, 249, 250, 251, 251/1, 251/2, 252, 253, 253/1, 253/2, 254, 255, 255/2, 255а, 256, 257, 258, 259.</w:t>
      </w:r>
    </w:p>
    <w:bookmarkEnd w:id="219"/>
    <w:bookmarkStart w:name="z228" w:id="220"/>
    <w:p>
      <w:pPr>
        <w:spacing w:after="0"/>
        <w:ind w:left="0"/>
        <w:jc w:val="left"/>
      </w:pPr>
      <w:r>
        <w:rPr>
          <w:rFonts w:ascii="Times New Roman"/>
          <w:b/>
          <w:i w:val="false"/>
          <w:color w:val="000000"/>
        </w:rPr>
        <w:t xml:space="preserve"> Избирательный участок №24</w:t>
      </w:r>
    </w:p>
    <w:bookmarkEnd w:id="220"/>
    <w:bookmarkStart w:name="z229" w:id="221"/>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дом 72а.</w:t>
      </w:r>
    </w:p>
    <w:bookmarkEnd w:id="221"/>
    <w:bookmarkStart w:name="z230" w:id="222"/>
    <w:p>
      <w:pPr>
        <w:spacing w:after="0"/>
        <w:ind w:left="0"/>
        <w:jc w:val="both"/>
      </w:pPr>
      <w:r>
        <w:rPr>
          <w:rFonts w:ascii="Times New Roman"/>
          <w:b w:val="false"/>
          <w:i w:val="false"/>
          <w:color w:val="000000"/>
          <w:sz w:val="28"/>
        </w:rPr>
        <w:t>
      Границы:</w:t>
      </w:r>
    </w:p>
    <w:bookmarkEnd w:id="222"/>
    <w:bookmarkStart w:name="z231" w:id="223"/>
    <w:p>
      <w:pPr>
        <w:spacing w:after="0"/>
        <w:ind w:left="0"/>
        <w:jc w:val="both"/>
      </w:pPr>
      <w:r>
        <w:rPr>
          <w:rFonts w:ascii="Times New Roman"/>
          <w:b w:val="false"/>
          <w:i w:val="false"/>
          <w:color w:val="000000"/>
          <w:sz w:val="28"/>
        </w:rPr>
        <w:t>
      улица Ермекова – 46/2, 48, 50, 52;</w:t>
      </w:r>
    </w:p>
    <w:bookmarkEnd w:id="223"/>
    <w:bookmarkStart w:name="z232" w:id="224"/>
    <w:p>
      <w:pPr>
        <w:spacing w:after="0"/>
        <w:ind w:left="0"/>
        <w:jc w:val="both"/>
      </w:pPr>
      <w:r>
        <w:rPr>
          <w:rFonts w:ascii="Times New Roman"/>
          <w:b w:val="false"/>
          <w:i w:val="false"/>
          <w:color w:val="000000"/>
          <w:sz w:val="28"/>
        </w:rPr>
        <w:t>
      проспект Бухар жырау – 68, 70, 72, 74, 74/6, 76;</w:t>
      </w:r>
    </w:p>
    <w:bookmarkEnd w:id="224"/>
    <w:bookmarkStart w:name="z233" w:id="225"/>
    <w:p>
      <w:pPr>
        <w:spacing w:after="0"/>
        <w:ind w:left="0"/>
        <w:jc w:val="both"/>
      </w:pPr>
      <w:r>
        <w:rPr>
          <w:rFonts w:ascii="Times New Roman"/>
          <w:b w:val="false"/>
          <w:i w:val="false"/>
          <w:color w:val="000000"/>
          <w:sz w:val="28"/>
        </w:rPr>
        <w:t>
      улица Пассажирская – 8, 8а, 9, 10, 11, 12, 12а, 13, 14, 14/2, 16.</w:t>
      </w:r>
    </w:p>
    <w:bookmarkEnd w:id="225"/>
    <w:bookmarkStart w:name="z234" w:id="226"/>
    <w:p>
      <w:pPr>
        <w:spacing w:after="0"/>
        <w:ind w:left="0"/>
        <w:jc w:val="left"/>
      </w:pPr>
      <w:r>
        <w:rPr>
          <w:rFonts w:ascii="Times New Roman"/>
          <w:b/>
          <w:i w:val="false"/>
          <w:color w:val="000000"/>
        </w:rPr>
        <w:t xml:space="preserve"> Избирательный участок №25</w:t>
      </w:r>
    </w:p>
    <w:bookmarkEnd w:id="226"/>
    <w:bookmarkStart w:name="z235" w:id="227"/>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27"/>
    <w:bookmarkStart w:name="z236" w:id="228"/>
    <w:p>
      <w:pPr>
        <w:spacing w:after="0"/>
        <w:ind w:left="0"/>
        <w:jc w:val="both"/>
      </w:pPr>
      <w:r>
        <w:rPr>
          <w:rFonts w:ascii="Times New Roman"/>
          <w:b w:val="false"/>
          <w:i w:val="false"/>
          <w:color w:val="000000"/>
          <w:sz w:val="28"/>
        </w:rPr>
        <w:t>
      Границы:</w:t>
      </w:r>
    </w:p>
    <w:bookmarkEnd w:id="228"/>
    <w:bookmarkStart w:name="z237" w:id="229"/>
    <w:p>
      <w:pPr>
        <w:spacing w:after="0"/>
        <w:ind w:left="0"/>
        <w:jc w:val="both"/>
      </w:pPr>
      <w:r>
        <w:rPr>
          <w:rFonts w:ascii="Times New Roman"/>
          <w:b w:val="false"/>
          <w:i w:val="false"/>
          <w:color w:val="000000"/>
          <w:sz w:val="28"/>
        </w:rPr>
        <w:t>
      улица Ермекова – 15/3, 17, 19, 21, 21/1, 23, 23/2, 25/2;</w:t>
      </w:r>
    </w:p>
    <w:bookmarkEnd w:id="229"/>
    <w:bookmarkStart w:name="z238" w:id="230"/>
    <w:p>
      <w:pPr>
        <w:spacing w:after="0"/>
        <w:ind w:left="0"/>
        <w:jc w:val="both"/>
      </w:pPr>
      <w:r>
        <w:rPr>
          <w:rFonts w:ascii="Times New Roman"/>
          <w:b w:val="false"/>
          <w:i w:val="false"/>
          <w:color w:val="000000"/>
          <w:sz w:val="28"/>
        </w:rPr>
        <w:t>
      проспект Абдирова – 7, 9;</w:t>
      </w:r>
    </w:p>
    <w:bookmarkEnd w:id="230"/>
    <w:bookmarkStart w:name="z239" w:id="231"/>
    <w:p>
      <w:pPr>
        <w:spacing w:after="0"/>
        <w:ind w:left="0"/>
        <w:jc w:val="both"/>
      </w:pPr>
      <w:r>
        <w:rPr>
          <w:rFonts w:ascii="Times New Roman"/>
          <w:b w:val="false"/>
          <w:i w:val="false"/>
          <w:color w:val="000000"/>
          <w:sz w:val="28"/>
        </w:rPr>
        <w:t>
      улица Ерубаева – 51, 51/1, 57, 58, 59, 61, 63, 64, 65, 67;</w:t>
      </w:r>
    </w:p>
    <w:bookmarkEnd w:id="231"/>
    <w:bookmarkStart w:name="z240" w:id="232"/>
    <w:p>
      <w:pPr>
        <w:spacing w:after="0"/>
        <w:ind w:left="0"/>
        <w:jc w:val="both"/>
      </w:pPr>
      <w:r>
        <w:rPr>
          <w:rFonts w:ascii="Times New Roman"/>
          <w:b w:val="false"/>
          <w:i w:val="false"/>
          <w:color w:val="000000"/>
          <w:sz w:val="28"/>
        </w:rPr>
        <w:t>
      улица Комиссарова – 2/1, 2/5, 10/3, 14, 16, 18, 20, 20/2, 20/4, 20/5, 22, 23, 26, 28, 28а, 29, 31, 33, 82.</w:t>
      </w:r>
    </w:p>
    <w:bookmarkEnd w:id="232"/>
    <w:bookmarkStart w:name="z241" w:id="233"/>
    <w:p>
      <w:pPr>
        <w:spacing w:after="0"/>
        <w:ind w:left="0"/>
        <w:jc w:val="both"/>
      </w:pPr>
      <w:r>
        <w:rPr>
          <w:rFonts w:ascii="Times New Roman"/>
          <w:b w:val="false"/>
          <w:i w:val="false"/>
          <w:color w:val="000000"/>
          <w:sz w:val="28"/>
        </w:rPr>
        <w:t>
      улица Можайского – 1, 2, 3, 4, 5, 6, 7, 8, 9, 10, 11, 12, 13, 13а, 14, 15.</w:t>
      </w:r>
    </w:p>
    <w:bookmarkEnd w:id="233"/>
    <w:bookmarkStart w:name="z242" w:id="234"/>
    <w:p>
      <w:pPr>
        <w:spacing w:after="0"/>
        <w:ind w:left="0"/>
        <w:jc w:val="both"/>
      </w:pPr>
      <w:r>
        <w:rPr>
          <w:rFonts w:ascii="Times New Roman"/>
          <w:b w:val="false"/>
          <w:i w:val="false"/>
          <w:color w:val="000000"/>
          <w:sz w:val="28"/>
        </w:rPr>
        <w:t>
      улица Тимирязева – 2, 3, 3/2, 4, 5, 6, 7, 8, 9, 11.</w:t>
      </w:r>
    </w:p>
    <w:bookmarkEnd w:id="234"/>
    <w:bookmarkStart w:name="z243" w:id="235"/>
    <w:p>
      <w:pPr>
        <w:spacing w:after="0"/>
        <w:ind w:left="0"/>
        <w:jc w:val="left"/>
      </w:pPr>
      <w:r>
        <w:rPr>
          <w:rFonts w:ascii="Times New Roman"/>
          <w:b/>
          <w:i w:val="false"/>
          <w:color w:val="000000"/>
        </w:rPr>
        <w:t xml:space="preserve"> Избирательный участок № 26</w:t>
      </w:r>
    </w:p>
    <w:bookmarkEnd w:id="235"/>
    <w:bookmarkStart w:name="z244" w:id="236"/>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6"/>
    <w:bookmarkStart w:name="z245" w:id="237"/>
    <w:p>
      <w:pPr>
        <w:spacing w:after="0"/>
        <w:ind w:left="0"/>
        <w:jc w:val="left"/>
      </w:pPr>
      <w:r>
        <w:rPr>
          <w:rFonts w:ascii="Times New Roman"/>
          <w:b/>
          <w:i w:val="false"/>
          <w:color w:val="000000"/>
        </w:rPr>
        <w:t xml:space="preserve"> Избирательный участок №27</w:t>
      </w:r>
    </w:p>
    <w:bookmarkEnd w:id="237"/>
    <w:bookmarkStart w:name="z246" w:id="2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дом 129.</w:t>
      </w:r>
    </w:p>
    <w:bookmarkEnd w:id="238"/>
    <w:bookmarkStart w:name="z247" w:id="239"/>
    <w:p>
      <w:pPr>
        <w:spacing w:after="0"/>
        <w:ind w:left="0"/>
        <w:jc w:val="both"/>
      </w:pPr>
      <w:r>
        <w:rPr>
          <w:rFonts w:ascii="Times New Roman"/>
          <w:b w:val="false"/>
          <w:i w:val="false"/>
          <w:color w:val="000000"/>
          <w:sz w:val="28"/>
        </w:rPr>
        <w:t>
      Границы:</w:t>
      </w:r>
    </w:p>
    <w:bookmarkEnd w:id="239"/>
    <w:bookmarkStart w:name="z248" w:id="240"/>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0"/>
    <w:bookmarkStart w:name="z249" w:id="241"/>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41"/>
    <w:bookmarkStart w:name="z250" w:id="242"/>
    <w:p>
      <w:pPr>
        <w:spacing w:after="0"/>
        <w:ind w:left="0"/>
        <w:jc w:val="both"/>
      </w:pPr>
      <w:r>
        <w:rPr>
          <w:rFonts w:ascii="Times New Roman"/>
          <w:b w:val="false"/>
          <w:i w:val="false"/>
          <w:color w:val="000000"/>
          <w:sz w:val="28"/>
        </w:rPr>
        <w:t>
      улица Авиаторов – 1, 2, 2а, 3, 3а, 5, 5а, 6, 8, 9, 9а, 11, 11а, 13;</w:t>
      </w:r>
    </w:p>
    <w:bookmarkEnd w:id="242"/>
    <w:bookmarkStart w:name="z251" w:id="243"/>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43"/>
    <w:bookmarkStart w:name="z252" w:id="244"/>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4"/>
    <w:bookmarkStart w:name="z253" w:id="245"/>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5"/>
    <w:bookmarkStart w:name="z254" w:id="246"/>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6"/>
    <w:bookmarkStart w:name="z255" w:id="247"/>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7"/>
    <w:bookmarkStart w:name="z256" w:id="248"/>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8"/>
    <w:bookmarkStart w:name="z257" w:id="249"/>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9"/>
    <w:bookmarkStart w:name="z258" w:id="250"/>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50"/>
    <w:bookmarkStart w:name="z259" w:id="251"/>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51"/>
    <w:bookmarkStart w:name="z260" w:id="252"/>
    <w:p>
      <w:pPr>
        <w:spacing w:after="0"/>
        <w:ind w:left="0"/>
        <w:jc w:val="both"/>
      </w:pPr>
      <w:r>
        <w:rPr>
          <w:rFonts w:ascii="Times New Roman"/>
          <w:b w:val="false"/>
          <w:i w:val="false"/>
          <w:color w:val="000000"/>
          <w:sz w:val="28"/>
        </w:rPr>
        <w:t>
      улица Штурманская – 1, l/l, l/2, l/6, 1/16, 1в, 2, 2а, 3, 4, 5, 6, 7, 8, 9, 10, 11, 12, 13, 14, 15, 16, 16/1, 16/3, 16/4, 16/5, 16/6, 17, 18, 19, 20, 21, 22, 23, 24, 25;</w:t>
      </w:r>
    </w:p>
    <w:bookmarkEnd w:id="252"/>
    <w:bookmarkStart w:name="z261" w:id="253"/>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53"/>
    <w:bookmarkStart w:name="z262" w:id="254"/>
    <w:p>
      <w:pPr>
        <w:spacing w:after="0"/>
        <w:ind w:left="0"/>
        <w:jc w:val="both"/>
      </w:pPr>
      <w:r>
        <w:rPr>
          <w:rFonts w:ascii="Times New Roman"/>
          <w:b w:val="false"/>
          <w:i w:val="false"/>
          <w:color w:val="000000"/>
          <w:sz w:val="28"/>
        </w:rPr>
        <w:t>
      переулок Камский – 1, 1а, 2, 2а-1, 2а-2, 3, 4, 4а, 5, 6, 6а, 7, 8, 19, 21;</w:t>
      </w:r>
    </w:p>
    <w:bookmarkEnd w:id="254"/>
    <w:bookmarkStart w:name="z263" w:id="255"/>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5"/>
    <w:bookmarkStart w:name="z264" w:id="256"/>
    <w:p>
      <w:pPr>
        <w:spacing w:after="0"/>
        <w:ind w:left="0"/>
        <w:jc w:val="both"/>
      </w:pPr>
      <w:r>
        <w:rPr>
          <w:rFonts w:ascii="Times New Roman"/>
          <w:b w:val="false"/>
          <w:i w:val="false"/>
          <w:color w:val="000000"/>
          <w:sz w:val="28"/>
        </w:rPr>
        <w:t>
      улица Нефтебаза – 1, 2, 3, 4, 5, 6, 7;</w:t>
      </w:r>
    </w:p>
    <w:bookmarkEnd w:id="256"/>
    <w:bookmarkStart w:name="z265" w:id="257"/>
    <w:p>
      <w:pPr>
        <w:spacing w:after="0"/>
        <w:ind w:left="0"/>
        <w:jc w:val="both"/>
      </w:pPr>
      <w:r>
        <w:rPr>
          <w:rFonts w:ascii="Times New Roman"/>
          <w:b w:val="false"/>
          <w:i w:val="false"/>
          <w:color w:val="000000"/>
          <w:sz w:val="28"/>
        </w:rPr>
        <w:t>
      переулок Добровольный – 1, 1а, 1б, 2, 2а, 3, 4, 5, 6, 7, 8, 9, 10, 11, 12, 13;</w:t>
      </w:r>
    </w:p>
    <w:bookmarkEnd w:id="257"/>
    <w:bookmarkStart w:name="z266" w:id="258"/>
    <w:p>
      <w:pPr>
        <w:spacing w:after="0"/>
        <w:ind w:left="0"/>
        <w:jc w:val="both"/>
      </w:pPr>
      <w:r>
        <w:rPr>
          <w:rFonts w:ascii="Times New Roman"/>
          <w:b w:val="false"/>
          <w:i w:val="false"/>
          <w:color w:val="000000"/>
          <w:sz w:val="28"/>
        </w:rPr>
        <w:t>
      переулок Стартовый – 1, 2, 2а, 3, 3/1, 4, 5, 6, 6/1, 7, 7/1, 8, 61;</w:t>
      </w:r>
    </w:p>
    <w:bookmarkEnd w:id="258"/>
    <w:bookmarkStart w:name="z267" w:id="259"/>
    <w:p>
      <w:pPr>
        <w:spacing w:after="0"/>
        <w:ind w:left="0"/>
        <w:jc w:val="both"/>
      </w:pPr>
      <w:r>
        <w:rPr>
          <w:rFonts w:ascii="Times New Roman"/>
          <w:b w:val="false"/>
          <w:i w:val="false"/>
          <w:color w:val="000000"/>
          <w:sz w:val="28"/>
        </w:rPr>
        <w:t>
      переулок Изыскательский – 1, 2, 3, 4, 5, 6, 7, 8, 9, 10, 11;</w:t>
      </w:r>
    </w:p>
    <w:bookmarkEnd w:id="259"/>
    <w:bookmarkStart w:name="z268" w:id="260"/>
    <w:p>
      <w:pPr>
        <w:spacing w:after="0"/>
        <w:ind w:left="0"/>
        <w:jc w:val="both"/>
      </w:pPr>
      <w:r>
        <w:rPr>
          <w:rFonts w:ascii="Times New Roman"/>
          <w:b w:val="false"/>
          <w:i w:val="false"/>
          <w:color w:val="000000"/>
          <w:sz w:val="28"/>
        </w:rPr>
        <w:t>
      переулок Товарищеский – 1, 2, 3, 4, 5, 6, 7, 8, 9, 10, 11, 12;</w:t>
      </w:r>
    </w:p>
    <w:bookmarkEnd w:id="260"/>
    <w:bookmarkStart w:name="z269" w:id="261"/>
    <w:p>
      <w:pPr>
        <w:spacing w:after="0"/>
        <w:ind w:left="0"/>
        <w:jc w:val="both"/>
      </w:pPr>
      <w:r>
        <w:rPr>
          <w:rFonts w:ascii="Times New Roman"/>
          <w:b w:val="false"/>
          <w:i w:val="false"/>
          <w:color w:val="000000"/>
          <w:sz w:val="28"/>
        </w:rPr>
        <w:t>
      переулок Общественный – 1, 2, 3, 4, 5, 6, 7, 8, 9, 10, 11, 12, 13, 14, 15, 16;</w:t>
      </w:r>
    </w:p>
    <w:bookmarkEnd w:id="261"/>
    <w:bookmarkStart w:name="z270" w:id="262"/>
    <w:p>
      <w:pPr>
        <w:spacing w:after="0"/>
        <w:ind w:left="0"/>
        <w:jc w:val="both"/>
      </w:pPr>
      <w:r>
        <w:rPr>
          <w:rFonts w:ascii="Times New Roman"/>
          <w:b w:val="false"/>
          <w:i w:val="false"/>
          <w:color w:val="000000"/>
          <w:sz w:val="28"/>
        </w:rPr>
        <w:t>
      переулок Очередной – 1, 2, 3, 4, 5, 6, 7, 8, 9, 10, 11;</w:t>
      </w:r>
    </w:p>
    <w:bookmarkEnd w:id="262"/>
    <w:bookmarkStart w:name="z271" w:id="263"/>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3"/>
    <w:bookmarkStart w:name="z272" w:id="264"/>
    <w:p>
      <w:pPr>
        <w:spacing w:after="0"/>
        <w:ind w:left="0"/>
        <w:jc w:val="both"/>
      </w:pPr>
      <w:r>
        <w:rPr>
          <w:rFonts w:ascii="Times New Roman"/>
          <w:b w:val="false"/>
          <w:i w:val="false"/>
          <w:color w:val="000000"/>
          <w:sz w:val="28"/>
        </w:rPr>
        <w:t>
      микрорайон Алтын Арка – 4, 6, 8, 10, 11.</w:t>
      </w:r>
    </w:p>
    <w:bookmarkEnd w:id="264"/>
    <w:bookmarkStart w:name="z273" w:id="265"/>
    <w:p>
      <w:pPr>
        <w:spacing w:after="0"/>
        <w:ind w:left="0"/>
        <w:jc w:val="left"/>
      </w:pPr>
      <w:r>
        <w:rPr>
          <w:rFonts w:ascii="Times New Roman"/>
          <w:b/>
          <w:i w:val="false"/>
          <w:color w:val="000000"/>
        </w:rPr>
        <w:t xml:space="preserve"> Избирательный участок №28</w:t>
      </w:r>
    </w:p>
    <w:bookmarkEnd w:id="265"/>
    <w:bookmarkStart w:name="z274" w:id="2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дом 1.</w:t>
      </w:r>
    </w:p>
    <w:bookmarkEnd w:id="266"/>
    <w:bookmarkStart w:name="z275" w:id="267"/>
    <w:p>
      <w:pPr>
        <w:spacing w:after="0"/>
        <w:ind w:left="0"/>
        <w:jc w:val="both"/>
      </w:pPr>
      <w:r>
        <w:rPr>
          <w:rFonts w:ascii="Times New Roman"/>
          <w:b w:val="false"/>
          <w:i w:val="false"/>
          <w:color w:val="000000"/>
          <w:sz w:val="28"/>
        </w:rPr>
        <w:t>
      Границы:</w:t>
      </w:r>
    </w:p>
    <w:bookmarkEnd w:id="267"/>
    <w:bookmarkStart w:name="z276" w:id="268"/>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8"/>
    <w:bookmarkStart w:name="z277" w:id="269"/>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9"/>
    <w:bookmarkStart w:name="z278" w:id="270"/>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70"/>
    <w:bookmarkStart w:name="z279" w:id="271"/>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1"/>
    <w:bookmarkStart w:name="z280" w:id="272"/>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72"/>
    <w:bookmarkStart w:name="z281" w:id="273"/>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3"/>
    <w:bookmarkStart w:name="z282" w:id="274"/>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4"/>
    <w:bookmarkStart w:name="z283" w:id="275"/>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5"/>
    <w:bookmarkStart w:name="z284" w:id="276"/>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6"/>
    <w:bookmarkStart w:name="z285" w:id="277"/>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7"/>
    <w:bookmarkStart w:name="z286" w:id="278"/>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8"/>
    <w:bookmarkStart w:name="z287" w:id="279"/>
    <w:p>
      <w:pPr>
        <w:spacing w:after="0"/>
        <w:ind w:left="0"/>
        <w:jc w:val="both"/>
      </w:pPr>
      <w:r>
        <w:rPr>
          <w:rFonts w:ascii="Times New Roman"/>
          <w:b w:val="false"/>
          <w:i w:val="false"/>
          <w:color w:val="000000"/>
          <w:sz w:val="28"/>
        </w:rPr>
        <w:t>
      улица Штурманская – 1/3, 1/5, 1/7, 1/13;</w:t>
      </w:r>
    </w:p>
    <w:bookmarkEnd w:id="279"/>
    <w:bookmarkStart w:name="z288" w:id="280"/>
    <w:p>
      <w:pPr>
        <w:spacing w:after="0"/>
        <w:ind w:left="0"/>
        <w:jc w:val="both"/>
      </w:pPr>
      <w:r>
        <w:rPr>
          <w:rFonts w:ascii="Times New Roman"/>
          <w:b w:val="false"/>
          <w:i w:val="false"/>
          <w:color w:val="000000"/>
          <w:sz w:val="28"/>
        </w:rPr>
        <w:t>
      микрорайон Алтын арка - 12, 17, 19, 21.</w:t>
      </w:r>
    </w:p>
    <w:bookmarkEnd w:id="280"/>
    <w:bookmarkStart w:name="z289" w:id="281"/>
    <w:p>
      <w:pPr>
        <w:spacing w:after="0"/>
        <w:ind w:left="0"/>
        <w:jc w:val="left"/>
      </w:pPr>
      <w:r>
        <w:rPr>
          <w:rFonts w:ascii="Times New Roman"/>
          <w:b/>
          <w:i w:val="false"/>
          <w:color w:val="000000"/>
        </w:rPr>
        <w:t xml:space="preserve"> Избирательный участок №29</w:t>
      </w:r>
    </w:p>
    <w:bookmarkEnd w:id="281"/>
    <w:bookmarkStart w:name="z290" w:id="28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2"/>
    <w:bookmarkStart w:name="z291" w:id="283"/>
    <w:p>
      <w:pPr>
        <w:spacing w:after="0"/>
        <w:ind w:left="0"/>
        <w:jc w:val="both"/>
      </w:pPr>
      <w:r>
        <w:rPr>
          <w:rFonts w:ascii="Times New Roman"/>
          <w:b w:val="false"/>
          <w:i w:val="false"/>
          <w:color w:val="000000"/>
          <w:sz w:val="28"/>
        </w:rPr>
        <w:t>
      Границы:</w:t>
      </w:r>
    </w:p>
    <w:bookmarkEnd w:id="283"/>
    <w:bookmarkStart w:name="z292" w:id="284"/>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4"/>
    <w:bookmarkStart w:name="z293" w:id="285"/>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5"/>
    <w:bookmarkStart w:name="z294" w:id="286"/>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6"/>
    <w:bookmarkStart w:name="z295" w:id="287"/>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7"/>
    <w:bookmarkStart w:name="z296" w:id="288"/>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8"/>
    <w:bookmarkStart w:name="z297" w:id="289"/>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9"/>
    <w:bookmarkStart w:name="z298" w:id="290"/>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0"/>
    <w:bookmarkStart w:name="z299" w:id="291"/>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1"/>
    <w:bookmarkStart w:name="z300" w:id="292"/>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92"/>
    <w:bookmarkStart w:name="z301" w:id="293"/>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93"/>
    <w:bookmarkStart w:name="z302" w:id="294"/>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4"/>
    <w:bookmarkStart w:name="z303" w:id="295"/>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5"/>
    <w:bookmarkStart w:name="z304" w:id="296"/>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6"/>
    <w:bookmarkStart w:name="z305" w:id="297"/>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7"/>
    <w:bookmarkStart w:name="z306" w:id="298"/>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8"/>
    <w:bookmarkStart w:name="z307" w:id="299"/>
    <w:p>
      <w:pPr>
        <w:spacing w:after="0"/>
        <w:ind w:left="0"/>
        <w:jc w:val="both"/>
      </w:pPr>
      <w:r>
        <w:rPr>
          <w:rFonts w:ascii="Times New Roman"/>
          <w:b w:val="false"/>
          <w:i w:val="false"/>
          <w:color w:val="000000"/>
          <w:sz w:val="28"/>
        </w:rPr>
        <w:t>
      улица Александра Затаевича– 81/4.</w:t>
      </w:r>
    </w:p>
    <w:bookmarkEnd w:id="299"/>
    <w:bookmarkStart w:name="z308" w:id="300"/>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300"/>
    <w:bookmarkStart w:name="z309" w:id="301"/>
    <w:p>
      <w:pPr>
        <w:spacing w:after="0"/>
        <w:ind w:left="0"/>
        <w:jc w:val="left"/>
      </w:pPr>
      <w:r>
        <w:rPr>
          <w:rFonts w:ascii="Times New Roman"/>
          <w:b/>
          <w:i w:val="false"/>
          <w:color w:val="000000"/>
        </w:rPr>
        <w:t xml:space="preserve"> Избирательный участок №30</w:t>
      </w:r>
    </w:p>
    <w:bookmarkEnd w:id="301"/>
    <w:bookmarkStart w:name="z310" w:id="30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2"/>
    <w:bookmarkStart w:name="z311" w:id="303"/>
    <w:p>
      <w:pPr>
        <w:spacing w:after="0"/>
        <w:ind w:left="0"/>
        <w:jc w:val="both"/>
      </w:pPr>
      <w:r>
        <w:rPr>
          <w:rFonts w:ascii="Times New Roman"/>
          <w:b w:val="false"/>
          <w:i w:val="false"/>
          <w:color w:val="000000"/>
          <w:sz w:val="28"/>
        </w:rPr>
        <w:t>
      Границы:</w:t>
      </w:r>
    </w:p>
    <w:bookmarkEnd w:id="303"/>
    <w:bookmarkStart w:name="z312" w:id="304"/>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4"/>
    <w:bookmarkStart w:name="z313" w:id="305"/>
    <w:p>
      <w:pPr>
        <w:spacing w:after="0"/>
        <w:ind w:left="0"/>
        <w:jc w:val="both"/>
      </w:pPr>
      <w:r>
        <w:rPr>
          <w:rFonts w:ascii="Times New Roman"/>
          <w:b w:val="false"/>
          <w:i w:val="false"/>
          <w:color w:val="000000"/>
          <w:sz w:val="28"/>
        </w:rPr>
        <w:t>
      улица Александра Затаевича – 85, 87, 87/2, 89, 91, 93, 95;</w:t>
      </w:r>
    </w:p>
    <w:bookmarkEnd w:id="305"/>
    <w:bookmarkStart w:name="z314" w:id="306"/>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6"/>
    <w:bookmarkStart w:name="z315" w:id="307"/>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7"/>
    <w:bookmarkStart w:name="z316" w:id="308"/>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8"/>
    <w:bookmarkStart w:name="z317" w:id="309"/>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9"/>
    <w:bookmarkStart w:name="z318" w:id="310"/>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10"/>
    <w:bookmarkStart w:name="z319" w:id="311"/>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1"/>
    <w:bookmarkStart w:name="z320" w:id="312"/>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12"/>
    <w:bookmarkStart w:name="z321" w:id="313"/>
    <w:p>
      <w:pPr>
        <w:spacing w:after="0"/>
        <w:ind w:left="0"/>
        <w:jc w:val="both"/>
      </w:pPr>
      <w:r>
        <w:rPr>
          <w:rFonts w:ascii="Times New Roman"/>
          <w:b w:val="false"/>
          <w:i w:val="false"/>
          <w:color w:val="000000"/>
          <w:sz w:val="28"/>
        </w:rPr>
        <w:t>
      улица Смоленская – 1, 2, 3, 4, 5, 6, 7, 8, 9, 10, 11, 12, 13, 14, 15, 16;</w:t>
      </w:r>
    </w:p>
    <w:bookmarkEnd w:id="313"/>
    <w:bookmarkStart w:name="z322" w:id="314"/>
    <w:p>
      <w:pPr>
        <w:spacing w:after="0"/>
        <w:ind w:left="0"/>
        <w:jc w:val="both"/>
      </w:pPr>
      <w:r>
        <w:rPr>
          <w:rFonts w:ascii="Times New Roman"/>
          <w:b w:val="false"/>
          <w:i w:val="false"/>
          <w:color w:val="000000"/>
          <w:sz w:val="28"/>
        </w:rPr>
        <w:t>
      переулок Оршанский – 1, 2, 3, 4, 5, 6, 7, 8, 9, 10, 11, 12, 13;</w:t>
      </w:r>
    </w:p>
    <w:bookmarkEnd w:id="314"/>
    <w:bookmarkStart w:name="z323" w:id="315"/>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5"/>
    <w:bookmarkStart w:name="z324" w:id="316"/>
    <w:p>
      <w:pPr>
        <w:spacing w:after="0"/>
        <w:ind w:left="0"/>
        <w:jc w:val="both"/>
      </w:pPr>
      <w:r>
        <w:rPr>
          <w:rFonts w:ascii="Times New Roman"/>
          <w:b w:val="false"/>
          <w:i w:val="false"/>
          <w:color w:val="000000"/>
          <w:sz w:val="28"/>
        </w:rPr>
        <w:t xml:space="preserve">
      улица Камали Дюсембекова – 32, 34, 36, 36а, 38, 40, 44/2; </w:t>
      </w:r>
    </w:p>
    <w:bookmarkEnd w:id="316"/>
    <w:bookmarkStart w:name="z325" w:id="317"/>
    <w:p>
      <w:pPr>
        <w:spacing w:after="0"/>
        <w:ind w:left="0"/>
        <w:jc w:val="both"/>
      </w:pPr>
      <w:r>
        <w:rPr>
          <w:rFonts w:ascii="Times New Roman"/>
          <w:b w:val="false"/>
          <w:i w:val="false"/>
          <w:color w:val="000000"/>
          <w:sz w:val="28"/>
        </w:rPr>
        <w:t>
      проспект Бухар жырау – 90, 92 , 102а, 102б, 108, 114, 116, 118, 122, 124, 126, 128, 130, 132, 134, 136, 140, 142, 144, 146, 148.</w:t>
      </w:r>
    </w:p>
    <w:bookmarkEnd w:id="317"/>
    <w:bookmarkStart w:name="z326" w:id="318"/>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8"/>
    <w:bookmarkStart w:name="z327" w:id="319"/>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9"/>
    <w:bookmarkStart w:name="z328" w:id="320"/>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0"/>
    <w:bookmarkStart w:name="z329" w:id="321"/>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21"/>
    <w:bookmarkStart w:name="z330" w:id="322"/>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2"/>
    <w:bookmarkStart w:name="z331" w:id="323"/>
    <w:p>
      <w:pPr>
        <w:spacing w:after="0"/>
        <w:ind w:left="0"/>
        <w:jc w:val="left"/>
      </w:pPr>
      <w:r>
        <w:rPr>
          <w:rFonts w:ascii="Times New Roman"/>
          <w:b/>
          <w:i w:val="false"/>
          <w:color w:val="000000"/>
        </w:rPr>
        <w:t xml:space="preserve"> Избирательный участок №31</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дом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Степной-2 – 5, 6, 6/2, 7, 8, 9, 9/2;</w:t>
      </w:r>
    </w:p>
    <w:bookmarkEnd w:id="326"/>
    <w:bookmarkStart w:name="z335" w:id="327"/>
    <w:p>
      <w:pPr>
        <w:spacing w:after="0"/>
        <w:ind w:left="0"/>
        <w:jc w:val="both"/>
      </w:pPr>
      <w:r>
        <w:rPr>
          <w:rFonts w:ascii="Times New Roman"/>
          <w:b w:val="false"/>
          <w:i w:val="false"/>
          <w:color w:val="000000"/>
          <w:sz w:val="28"/>
        </w:rPr>
        <w:t>
      микрорайон Степной-3 – 1/4, 2/3, 3;</w:t>
      </w:r>
    </w:p>
    <w:bookmarkEnd w:id="327"/>
    <w:bookmarkStart w:name="z336" w:id="328"/>
    <w:p>
      <w:pPr>
        <w:spacing w:after="0"/>
        <w:ind w:left="0"/>
        <w:jc w:val="both"/>
      </w:pPr>
      <w:r>
        <w:rPr>
          <w:rFonts w:ascii="Times New Roman"/>
          <w:b w:val="false"/>
          <w:i w:val="false"/>
          <w:color w:val="000000"/>
          <w:sz w:val="28"/>
        </w:rPr>
        <w:t>
      микрорайон Степной-4 – 24, 25,26, 27, 28, 29, 30, 31, 32, 33,44.</w:t>
      </w:r>
    </w:p>
    <w:bookmarkEnd w:id="328"/>
    <w:bookmarkStart w:name="z337" w:id="329"/>
    <w:p>
      <w:pPr>
        <w:spacing w:after="0"/>
        <w:ind w:left="0"/>
        <w:jc w:val="left"/>
      </w:pPr>
      <w:r>
        <w:rPr>
          <w:rFonts w:ascii="Times New Roman"/>
          <w:b/>
          <w:i w:val="false"/>
          <w:color w:val="000000"/>
        </w:rPr>
        <w:t xml:space="preserve"> Избирательный участок № 32</w:t>
      </w:r>
    </w:p>
    <w:bookmarkEnd w:id="329"/>
    <w:bookmarkStart w:name="z338" w:id="330"/>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30"/>
    <w:bookmarkStart w:name="z339" w:id="331"/>
    <w:p>
      <w:pPr>
        <w:spacing w:after="0"/>
        <w:ind w:left="0"/>
        <w:jc w:val="both"/>
      </w:pPr>
      <w:r>
        <w:rPr>
          <w:rFonts w:ascii="Times New Roman"/>
          <w:b w:val="false"/>
          <w:i w:val="false"/>
          <w:color w:val="000000"/>
          <w:sz w:val="28"/>
        </w:rPr>
        <w:t>
      Границы:</w:t>
      </w:r>
    </w:p>
    <w:bookmarkEnd w:id="331"/>
    <w:bookmarkStart w:name="z340" w:id="332"/>
    <w:p>
      <w:pPr>
        <w:spacing w:after="0"/>
        <w:ind w:left="0"/>
        <w:jc w:val="both"/>
      </w:pPr>
      <w:r>
        <w:rPr>
          <w:rFonts w:ascii="Times New Roman"/>
          <w:b w:val="false"/>
          <w:i w:val="false"/>
          <w:color w:val="000000"/>
          <w:sz w:val="28"/>
        </w:rPr>
        <w:t>
      микрорайон Степной-4 – 1, 2, 3, 4, 5, 6, 7, 8,8/1, 9, 14, 15, 15/2, 16, 17, 18, 19, 20, 21, 22, 23.</w:t>
      </w:r>
    </w:p>
    <w:bookmarkEnd w:id="332"/>
    <w:bookmarkStart w:name="z341" w:id="333"/>
    <w:p>
      <w:pPr>
        <w:spacing w:after="0"/>
        <w:ind w:left="0"/>
        <w:jc w:val="left"/>
      </w:pPr>
      <w:r>
        <w:rPr>
          <w:rFonts w:ascii="Times New Roman"/>
          <w:b/>
          <w:i w:val="false"/>
          <w:color w:val="000000"/>
        </w:rPr>
        <w:t xml:space="preserve"> Избирательный участок №33</w:t>
      </w:r>
    </w:p>
    <w:bookmarkEnd w:id="333"/>
    <w:bookmarkStart w:name="z342" w:id="334"/>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4"/>
    <w:bookmarkStart w:name="z343" w:id="335"/>
    <w:p>
      <w:pPr>
        <w:spacing w:after="0"/>
        <w:ind w:left="0"/>
        <w:jc w:val="both"/>
      </w:pPr>
      <w:r>
        <w:rPr>
          <w:rFonts w:ascii="Times New Roman"/>
          <w:b w:val="false"/>
          <w:i w:val="false"/>
          <w:color w:val="000000"/>
          <w:sz w:val="28"/>
        </w:rPr>
        <w:t>
      Границы:</w:t>
      </w:r>
    </w:p>
    <w:bookmarkEnd w:id="335"/>
    <w:bookmarkStart w:name="z344" w:id="336"/>
    <w:p>
      <w:pPr>
        <w:spacing w:after="0"/>
        <w:ind w:left="0"/>
        <w:jc w:val="both"/>
      </w:pPr>
      <w:r>
        <w:rPr>
          <w:rFonts w:ascii="Times New Roman"/>
          <w:b w:val="false"/>
          <w:i w:val="false"/>
          <w:color w:val="000000"/>
          <w:sz w:val="28"/>
        </w:rPr>
        <w:t>
      микрорайон Степной-1 – 7/45, 7/46, 7/47;</w:t>
      </w:r>
    </w:p>
    <w:bookmarkEnd w:id="336"/>
    <w:bookmarkStart w:name="z345" w:id="337"/>
    <w:p>
      <w:pPr>
        <w:spacing w:after="0"/>
        <w:ind w:left="0"/>
        <w:jc w:val="both"/>
      </w:pPr>
      <w:r>
        <w:rPr>
          <w:rFonts w:ascii="Times New Roman"/>
          <w:b w:val="false"/>
          <w:i w:val="false"/>
          <w:color w:val="000000"/>
          <w:sz w:val="28"/>
        </w:rPr>
        <w:t>
      микрорайон Степной-2 – 1, 1/1,1/4, 1/5, 2/2, 2/4,6, 6/1, 6/2, 6/7, 6/9, 7, 8, 10,11,12, 13, 14/5, 25, 26;</w:t>
      </w:r>
    </w:p>
    <w:bookmarkEnd w:id="337"/>
    <w:bookmarkStart w:name="z346" w:id="338"/>
    <w:p>
      <w:pPr>
        <w:spacing w:after="0"/>
        <w:ind w:left="0"/>
        <w:jc w:val="both"/>
      </w:pPr>
      <w:r>
        <w:rPr>
          <w:rFonts w:ascii="Times New Roman"/>
          <w:b w:val="false"/>
          <w:i w:val="false"/>
          <w:color w:val="000000"/>
          <w:sz w:val="28"/>
        </w:rPr>
        <w:t>
      микрорайон Степной-4 – 10, 11, 12, 13, 15/2.</w:t>
      </w:r>
    </w:p>
    <w:bookmarkEnd w:id="338"/>
    <w:bookmarkStart w:name="z347" w:id="339"/>
    <w:p>
      <w:pPr>
        <w:spacing w:after="0"/>
        <w:ind w:left="0"/>
        <w:jc w:val="left"/>
      </w:pPr>
      <w:r>
        <w:rPr>
          <w:rFonts w:ascii="Times New Roman"/>
          <w:b/>
          <w:i w:val="false"/>
          <w:color w:val="000000"/>
        </w:rPr>
        <w:t xml:space="preserve"> Избирательный участок №34</w:t>
      </w:r>
    </w:p>
    <w:bookmarkEnd w:id="339"/>
    <w:bookmarkStart w:name="z348" w:id="340"/>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40"/>
    <w:bookmarkStart w:name="z349" w:id="341"/>
    <w:p>
      <w:pPr>
        <w:spacing w:after="0"/>
        <w:ind w:left="0"/>
        <w:jc w:val="both"/>
      </w:pPr>
      <w:r>
        <w:rPr>
          <w:rFonts w:ascii="Times New Roman"/>
          <w:b w:val="false"/>
          <w:i w:val="false"/>
          <w:color w:val="000000"/>
          <w:sz w:val="28"/>
        </w:rPr>
        <w:t>
      Границы:</w:t>
      </w:r>
    </w:p>
    <w:bookmarkEnd w:id="341"/>
    <w:bookmarkStart w:name="z350" w:id="342"/>
    <w:p>
      <w:pPr>
        <w:spacing w:after="0"/>
        <w:ind w:left="0"/>
        <w:jc w:val="both"/>
      </w:pPr>
      <w:r>
        <w:rPr>
          <w:rFonts w:ascii="Times New Roman"/>
          <w:b w:val="false"/>
          <w:i w:val="false"/>
          <w:color w:val="000000"/>
          <w:sz w:val="28"/>
        </w:rPr>
        <w:t>
      микрорайон Степной-2 – 1/3, 1/8, 2, 3, 3/2, 3/5, 4, 4/1, 4/2, 4/3, 4/4, 5, 14/1, 14/15.</w:t>
      </w:r>
    </w:p>
    <w:bookmarkEnd w:id="342"/>
    <w:bookmarkStart w:name="z351" w:id="343"/>
    <w:p>
      <w:pPr>
        <w:spacing w:after="0"/>
        <w:ind w:left="0"/>
        <w:jc w:val="left"/>
      </w:pPr>
      <w:r>
        <w:rPr>
          <w:rFonts w:ascii="Times New Roman"/>
          <w:b/>
          <w:i w:val="false"/>
          <w:color w:val="000000"/>
        </w:rPr>
        <w:t xml:space="preserve"> Избирательный участок №35</w:t>
      </w:r>
    </w:p>
    <w:bookmarkEnd w:id="343"/>
    <w:bookmarkStart w:name="z352" w:id="344"/>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4"/>
    <w:bookmarkStart w:name="z353" w:id="345"/>
    <w:p>
      <w:pPr>
        <w:spacing w:after="0"/>
        <w:ind w:left="0"/>
        <w:jc w:val="both"/>
      </w:pPr>
      <w:r>
        <w:rPr>
          <w:rFonts w:ascii="Times New Roman"/>
          <w:b w:val="false"/>
          <w:i w:val="false"/>
          <w:color w:val="000000"/>
          <w:sz w:val="28"/>
        </w:rPr>
        <w:t>
      Границы:</w:t>
      </w:r>
    </w:p>
    <w:bookmarkEnd w:id="345"/>
    <w:bookmarkStart w:name="z354" w:id="346"/>
    <w:p>
      <w:pPr>
        <w:spacing w:after="0"/>
        <w:ind w:left="0"/>
        <w:jc w:val="both"/>
      </w:pPr>
      <w:r>
        <w:rPr>
          <w:rFonts w:ascii="Times New Roman"/>
          <w:b w:val="false"/>
          <w:i w:val="false"/>
          <w:color w:val="000000"/>
          <w:sz w:val="28"/>
        </w:rPr>
        <w:t>
      улица Таттимбета – 2, 2У, 3, 3У, 3/7,3/8, 3/11, 3/14, 4, 5, 5а, 5б, 5/2, 5/5, 6, 7, 8, 8/1.</w:t>
      </w:r>
    </w:p>
    <w:bookmarkEnd w:id="346"/>
    <w:bookmarkStart w:name="z355" w:id="347"/>
    <w:p>
      <w:pPr>
        <w:spacing w:after="0"/>
        <w:ind w:left="0"/>
        <w:jc w:val="left"/>
      </w:pPr>
      <w:r>
        <w:rPr>
          <w:rFonts w:ascii="Times New Roman"/>
          <w:b/>
          <w:i w:val="false"/>
          <w:color w:val="000000"/>
        </w:rPr>
        <w:t xml:space="preserve"> Избирательный участок №36</w:t>
      </w:r>
    </w:p>
    <w:bookmarkEnd w:id="347"/>
    <w:bookmarkStart w:name="z356" w:id="348"/>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8"/>
    <w:bookmarkStart w:name="z357" w:id="349"/>
    <w:p>
      <w:pPr>
        <w:spacing w:after="0"/>
        <w:ind w:left="0"/>
        <w:jc w:val="both"/>
      </w:pPr>
      <w:r>
        <w:rPr>
          <w:rFonts w:ascii="Times New Roman"/>
          <w:b w:val="false"/>
          <w:i w:val="false"/>
          <w:color w:val="000000"/>
          <w:sz w:val="28"/>
        </w:rPr>
        <w:t>
      Границы:</w:t>
      </w:r>
    </w:p>
    <w:bookmarkEnd w:id="349"/>
    <w:bookmarkStart w:name="z358" w:id="350"/>
    <w:p>
      <w:pPr>
        <w:spacing w:after="0"/>
        <w:ind w:left="0"/>
        <w:jc w:val="both"/>
      </w:pPr>
      <w:r>
        <w:rPr>
          <w:rFonts w:ascii="Times New Roman"/>
          <w:b w:val="false"/>
          <w:i w:val="false"/>
          <w:color w:val="000000"/>
          <w:sz w:val="28"/>
        </w:rPr>
        <w:t>
      микрорайон Гульдер-1-12,29;</w:t>
      </w:r>
    </w:p>
    <w:bookmarkEnd w:id="350"/>
    <w:bookmarkStart w:name="z359" w:id="351"/>
    <w:p>
      <w:pPr>
        <w:spacing w:after="0"/>
        <w:ind w:left="0"/>
        <w:jc w:val="both"/>
      </w:pPr>
      <w:r>
        <w:rPr>
          <w:rFonts w:ascii="Times New Roman"/>
          <w:b w:val="false"/>
          <w:i w:val="false"/>
          <w:color w:val="000000"/>
          <w:sz w:val="28"/>
        </w:rPr>
        <w:t>
      микрорайон Гульдер-2-1, 3, 12, 15, 22;</w:t>
      </w:r>
    </w:p>
    <w:bookmarkEnd w:id="351"/>
    <w:bookmarkStart w:name="z360" w:id="352"/>
    <w:p>
      <w:pPr>
        <w:spacing w:after="0"/>
        <w:ind w:left="0"/>
        <w:jc w:val="both"/>
      </w:pPr>
      <w:r>
        <w:rPr>
          <w:rFonts w:ascii="Times New Roman"/>
          <w:b w:val="false"/>
          <w:i w:val="false"/>
          <w:color w:val="000000"/>
          <w:sz w:val="28"/>
        </w:rPr>
        <w:t>
      улица Таттимбета – 9, 10, 12, 13, 14, 15, 15/1 блок-А, 16, 16/1,17/4, 34, 34у, 36/4, 56, 59У, 78;</w:t>
      </w:r>
    </w:p>
    <w:bookmarkEnd w:id="352"/>
    <w:bookmarkStart w:name="z361" w:id="353"/>
    <w:p>
      <w:pPr>
        <w:spacing w:after="0"/>
        <w:ind w:left="0"/>
        <w:jc w:val="both"/>
      </w:pPr>
      <w:r>
        <w:rPr>
          <w:rFonts w:ascii="Times New Roman"/>
          <w:b w:val="false"/>
          <w:i w:val="false"/>
          <w:color w:val="000000"/>
          <w:sz w:val="28"/>
        </w:rPr>
        <w:t>
      улица Букетова – 50/2 блок-1, 50/2 блок-2.</w:t>
      </w:r>
    </w:p>
    <w:bookmarkEnd w:id="353"/>
    <w:bookmarkStart w:name="z362" w:id="354"/>
    <w:p>
      <w:pPr>
        <w:spacing w:after="0"/>
        <w:ind w:left="0"/>
        <w:jc w:val="left"/>
      </w:pPr>
      <w:r>
        <w:rPr>
          <w:rFonts w:ascii="Times New Roman"/>
          <w:b/>
          <w:i w:val="false"/>
          <w:color w:val="000000"/>
        </w:rPr>
        <w:t xml:space="preserve"> Избирательный участок №37</w:t>
      </w:r>
    </w:p>
    <w:bookmarkEnd w:id="354"/>
    <w:bookmarkStart w:name="z363" w:id="35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55"/>
    <w:bookmarkStart w:name="z364" w:id="356"/>
    <w:p>
      <w:pPr>
        <w:spacing w:after="0"/>
        <w:ind w:left="0"/>
        <w:jc w:val="both"/>
      </w:pPr>
      <w:r>
        <w:rPr>
          <w:rFonts w:ascii="Times New Roman"/>
          <w:b w:val="false"/>
          <w:i w:val="false"/>
          <w:color w:val="000000"/>
          <w:sz w:val="28"/>
        </w:rPr>
        <w:t>
      Границы:</w:t>
      </w:r>
    </w:p>
    <w:bookmarkEnd w:id="356"/>
    <w:bookmarkStart w:name="z365" w:id="357"/>
    <w:p>
      <w:pPr>
        <w:spacing w:after="0"/>
        <w:ind w:left="0"/>
        <w:jc w:val="both"/>
      </w:pPr>
      <w:r>
        <w:rPr>
          <w:rFonts w:ascii="Times New Roman"/>
          <w:b w:val="false"/>
          <w:i w:val="false"/>
          <w:color w:val="000000"/>
          <w:sz w:val="28"/>
        </w:rPr>
        <w:t>
      улица Муканова жилой массив 43 участок- 1, 3,6;</w:t>
      </w:r>
    </w:p>
    <w:bookmarkEnd w:id="357"/>
    <w:bookmarkStart w:name="z366" w:id="358"/>
    <w:p>
      <w:pPr>
        <w:spacing w:after="0"/>
        <w:ind w:left="0"/>
        <w:jc w:val="both"/>
      </w:pPr>
      <w:r>
        <w:rPr>
          <w:rFonts w:ascii="Times New Roman"/>
          <w:b w:val="false"/>
          <w:i w:val="false"/>
          <w:color w:val="000000"/>
          <w:sz w:val="28"/>
        </w:rPr>
        <w:t>
      улица Муканова -2/2, 43,43Б,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 жилой массив 59 дом 13, 13/1, 23, 59а, 59б, 63, 65/1, 67/1, 80,82,84,86, жилой массив 2 дом 2;</w:t>
      </w:r>
    </w:p>
    <w:bookmarkEnd w:id="358"/>
    <w:bookmarkStart w:name="z367" w:id="359"/>
    <w:p>
      <w:pPr>
        <w:spacing w:after="0"/>
        <w:ind w:left="0"/>
        <w:jc w:val="both"/>
      </w:pPr>
      <w:r>
        <w:rPr>
          <w:rFonts w:ascii="Times New Roman"/>
          <w:b w:val="false"/>
          <w:i w:val="false"/>
          <w:color w:val="000000"/>
          <w:sz w:val="28"/>
        </w:rPr>
        <w:t>
      учетный квартал-3,5,6,7,25,42,50;</w:t>
      </w:r>
    </w:p>
    <w:bookmarkEnd w:id="359"/>
    <w:bookmarkStart w:name="z368" w:id="360"/>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60"/>
    <w:bookmarkStart w:name="z369" w:id="361"/>
    <w:p>
      <w:pPr>
        <w:spacing w:after="0"/>
        <w:ind w:left="0"/>
        <w:jc w:val="both"/>
      </w:pPr>
      <w:r>
        <w:rPr>
          <w:rFonts w:ascii="Times New Roman"/>
          <w:b w:val="false"/>
          <w:i w:val="false"/>
          <w:color w:val="000000"/>
          <w:sz w:val="28"/>
        </w:rPr>
        <w:t>
      учетный квартал 197- строение 890;</w:t>
      </w:r>
    </w:p>
    <w:bookmarkEnd w:id="361"/>
    <w:bookmarkStart w:name="z370" w:id="362"/>
    <w:p>
      <w:pPr>
        <w:spacing w:after="0"/>
        <w:ind w:left="0"/>
        <w:jc w:val="both"/>
      </w:pPr>
      <w:r>
        <w:rPr>
          <w:rFonts w:ascii="Times New Roman"/>
          <w:b w:val="false"/>
          <w:i w:val="false"/>
          <w:color w:val="000000"/>
          <w:sz w:val="28"/>
        </w:rPr>
        <w:t>
      учетный квартал 200 - строение 25;</w:t>
      </w:r>
    </w:p>
    <w:bookmarkEnd w:id="362"/>
    <w:bookmarkStart w:name="z371" w:id="363"/>
    <w:p>
      <w:pPr>
        <w:spacing w:after="0"/>
        <w:ind w:left="0"/>
        <w:jc w:val="both"/>
      </w:pPr>
      <w:r>
        <w:rPr>
          <w:rFonts w:ascii="Times New Roman"/>
          <w:b w:val="false"/>
          <w:i w:val="false"/>
          <w:color w:val="000000"/>
          <w:sz w:val="28"/>
        </w:rPr>
        <w:t>
      учетный квартал 218 - строение 25, 26,50, 88;</w:t>
      </w:r>
    </w:p>
    <w:bookmarkEnd w:id="363"/>
    <w:bookmarkStart w:name="z372" w:id="364"/>
    <w:p>
      <w:pPr>
        <w:spacing w:after="0"/>
        <w:ind w:left="0"/>
        <w:jc w:val="both"/>
      </w:pPr>
      <w:r>
        <w:rPr>
          <w:rFonts w:ascii="Times New Roman"/>
          <w:b w:val="false"/>
          <w:i w:val="false"/>
          <w:color w:val="000000"/>
          <w:sz w:val="28"/>
        </w:rPr>
        <w:t xml:space="preserve">
      учетный квартал 143- строение 231, 232, 235, 286, 287, 445; </w:t>
      </w:r>
    </w:p>
    <w:bookmarkEnd w:id="364"/>
    <w:bookmarkStart w:name="z373" w:id="365"/>
    <w:p>
      <w:pPr>
        <w:spacing w:after="0"/>
        <w:ind w:left="0"/>
        <w:jc w:val="both"/>
      </w:pPr>
      <w:r>
        <w:rPr>
          <w:rFonts w:ascii="Times New Roman"/>
          <w:b w:val="false"/>
          <w:i w:val="false"/>
          <w:color w:val="000000"/>
          <w:sz w:val="28"/>
        </w:rPr>
        <w:t>
      учетный квартал 134 - строение 490;</w:t>
      </w:r>
    </w:p>
    <w:bookmarkEnd w:id="365"/>
    <w:bookmarkStart w:name="z374" w:id="366"/>
    <w:p>
      <w:pPr>
        <w:spacing w:after="0"/>
        <w:ind w:left="0"/>
        <w:jc w:val="both"/>
      </w:pPr>
      <w:r>
        <w:rPr>
          <w:rFonts w:ascii="Times New Roman"/>
          <w:b w:val="false"/>
          <w:i w:val="false"/>
          <w:color w:val="000000"/>
          <w:sz w:val="28"/>
        </w:rPr>
        <w:t>
      учетный квартал 219 - строение 21;</w:t>
      </w:r>
    </w:p>
    <w:bookmarkEnd w:id="366"/>
    <w:bookmarkStart w:name="z375" w:id="367"/>
    <w:p>
      <w:pPr>
        <w:spacing w:after="0"/>
        <w:ind w:left="0"/>
        <w:jc w:val="both"/>
      </w:pPr>
      <w:r>
        <w:rPr>
          <w:rFonts w:ascii="Times New Roman"/>
          <w:b w:val="false"/>
          <w:i w:val="false"/>
          <w:color w:val="000000"/>
          <w:sz w:val="28"/>
        </w:rPr>
        <w:t>
      учетный квартал 220 - строение 1, 4;</w:t>
      </w:r>
    </w:p>
    <w:bookmarkEnd w:id="367"/>
    <w:bookmarkStart w:name="z376" w:id="368"/>
    <w:p>
      <w:pPr>
        <w:spacing w:after="0"/>
        <w:ind w:left="0"/>
        <w:jc w:val="both"/>
      </w:pPr>
      <w:r>
        <w:rPr>
          <w:rFonts w:ascii="Times New Roman"/>
          <w:b w:val="false"/>
          <w:i w:val="false"/>
          <w:color w:val="000000"/>
          <w:sz w:val="28"/>
        </w:rPr>
        <w:t>
      улица Букетова - 7, 11, 13, 19, 30/2;</w:t>
      </w:r>
    </w:p>
    <w:bookmarkEnd w:id="368"/>
    <w:bookmarkStart w:name="z377" w:id="369"/>
    <w:p>
      <w:pPr>
        <w:spacing w:after="0"/>
        <w:ind w:left="0"/>
        <w:jc w:val="both"/>
      </w:pPr>
      <w:r>
        <w:rPr>
          <w:rFonts w:ascii="Times New Roman"/>
          <w:b w:val="false"/>
          <w:i w:val="false"/>
          <w:color w:val="000000"/>
          <w:sz w:val="28"/>
        </w:rPr>
        <w:t>
      улица Таттимбета - 17, 18, 19.</w:t>
      </w:r>
    </w:p>
    <w:bookmarkEnd w:id="369"/>
    <w:bookmarkStart w:name="z378" w:id="370"/>
    <w:p>
      <w:pPr>
        <w:spacing w:after="0"/>
        <w:ind w:left="0"/>
        <w:jc w:val="left"/>
      </w:pPr>
      <w:r>
        <w:rPr>
          <w:rFonts w:ascii="Times New Roman"/>
          <w:b/>
          <w:i w:val="false"/>
          <w:color w:val="000000"/>
        </w:rPr>
        <w:t xml:space="preserve"> Избирательный участок №38</w:t>
      </w:r>
    </w:p>
    <w:bookmarkEnd w:id="370"/>
    <w:bookmarkStart w:name="z379" w:id="371"/>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71"/>
    <w:bookmarkStart w:name="z380" w:id="372"/>
    <w:p>
      <w:pPr>
        <w:spacing w:after="0"/>
        <w:ind w:left="0"/>
        <w:jc w:val="both"/>
      </w:pPr>
      <w:r>
        <w:rPr>
          <w:rFonts w:ascii="Times New Roman"/>
          <w:b w:val="false"/>
          <w:i w:val="false"/>
          <w:color w:val="000000"/>
          <w:sz w:val="28"/>
        </w:rPr>
        <w:t>
      Границы:</w:t>
      </w:r>
    </w:p>
    <w:bookmarkEnd w:id="372"/>
    <w:bookmarkStart w:name="z381" w:id="373"/>
    <w:p>
      <w:pPr>
        <w:spacing w:after="0"/>
        <w:ind w:left="0"/>
        <w:jc w:val="both"/>
      </w:pPr>
      <w:r>
        <w:rPr>
          <w:rFonts w:ascii="Times New Roman"/>
          <w:b w:val="false"/>
          <w:i w:val="false"/>
          <w:color w:val="000000"/>
          <w:sz w:val="28"/>
        </w:rPr>
        <w:t>
      микрорайон Степной-1 – 1, 1А, 1/5, 2, 2/10, 2/11, 2/12, 2/13, 2/14, 2/15, 2/16, 2/17, 3, 3/18, 3/19, 3/20, 3/21, 3/22, 3/23, 3/24, 3/25, 3/26, 3/27, 3/28, 4, 4/2, 4/29, 4/30, 4/31, 4/32, 4/33, 4/34, 4/35, 4/36, 4/37, 4/38, 5, 5/5, 5/48, 5/49, 6, 6/4, 6/9, 6/40, 6/41, 6/42, 6/43, 6/44, 16.</w:t>
      </w:r>
    </w:p>
    <w:bookmarkEnd w:id="373"/>
    <w:bookmarkStart w:name="z382" w:id="374"/>
    <w:p>
      <w:pPr>
        <w:spacing w:after="0"/>
        <w:ind w:left="0"/>
        <w:jc w:val="left"/>
      </w:pPr>
      <w:r>
        <w:rPr>
          <w:rFonts w:ascii="Times New Roman"/>
          <w:b/>
          <w:i w:val="false"/>
          <w:color w:val="000000"/>
        </w:rPr>
        <w:t xml:space="preserve"> Избирательный участок №39</w:t>
      </w:r>
    </w:p>
    <w:bookmarkEnd w:id="374"/>
    <w:bookmarkStart w:name="z383" w:id="3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5"/>
    <w:bookmarkStart w:name="z384" w:id="376"/>
    <w:p>
      <w:pPr>
        <w:spacing w:after="0"/>
        <w:ind w:left="0"/>
        <w:jc w:val="both"/>
      </w:pPr>
      <w:r>
        <w:rPr>
          <w:rFonts w:ascii="Times New Roman"/>
          <w:b w:val="false"/>
          <w:i w:val="false"/>
          <w:color w:val="000000"/>
          <w:sz w:val="28"/>
        </w:rPr>
        <w:t>
      Границы:</w:t>
      </w:r>
    </w:p>
    <w:bookmarkEnd w:id="376"/>
    <w:bookmarkStart w:name="z385" w:id="377"/>
    <w:p>
      <w:pPr>
        <w:spacing w:after="0"/>
        <w:ind w:left="0"/>
        <w:jc w:val="both"/>
      </w:pPr>
      <w:r>
        <w:rPr>
          <w:rFonts w:ascii="Times New Roman"/>
          <w:b w:val="false"/>
          <w:i w:val="false"/>
          <w:color w:val="000000"/>
          <w:sz w:val="28"/>
        </w:rPr>
        <w:t>
      микрорайон Степной-1 – 9, 23;</w:t>
      </w:r>
    </w:p>
    <w:bookmarkEnd w:id="377"/>
    <w:bookmarkStart w:name="z386" w:id="378"/>
    <w:p>
      <w:pPr>
        <w:spacing w:after="0"/>
        <w:ind w:left="0"/>
        <w:jc w:val="both"/>
      </w:pPr>
      <w:r>
        <w:rPr>
          <w:rFonts w:ascii="Times New Roman"/>
          <w:b w:val="false"/>
          <w:i w:val="false"/>
          <w:color w:val="000000"/>
          <w:sz w:val="28"/>
        </w:rPr>
        <w:t>
      микрорайон Степной-3 – 1/4, 1/4А,1/10,3/1, 3/2, 3/3, 3/4, 3/5, 3/7,3/6, 3/8, 3/9, 3/10, 3/16, 4, 5, 7, 8.</w:t>
      </w:r>
    </w:p>
    <w:bookmarkEnd w:id="378"/>
    <w:bookmarkStart w:name="z387" w:id="379"/>
    <w:p>
      <w:pPr>
        <w:spacing w:after="0"/>
        <w:ind w:left="0"/>
        <w:jc w:val="left"/>
      </w:pPr>
      <w:r>
        <w:rPr>
          <w:rFonts w:ascii="Times New Roman"/>
          <w:b/>
          <w:i w:val="false"/>
          <w:color w:val="000000"/>
        </w:rPr>
        <w:t xml:space="preserve"> Избирательный участок №40</w:t>
      </w:r>
    </w:p>
    <w:bookmarkEnd w:id="379"/>
    <w:bookmarkStart w:name="z388" w:id="38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80"/>
    <w:bookmarkStart w:name="z389" w:id="381"/>
    <w:p>
      <w:pPr>
        <w:spacing w:after="0"/>
        <w:ind w:left="0"/>
        <w:jc w:val="both"/>
      </w:pPr>
      <w:r>
        <w:rPr>
          <w:rFonts w:ascii="Times New Roman"/>
          <w:b w:val="false"/>
          <w:i w:val="false"/>
          <w:color w:val="000000"/>
          <w:sz w:val="28"/>
        </w:rPr>
        <w:t>
      Границы:</w:t>
      </w:r>
    </w:p>
    <w:bookmarkEnd w:id="381"/>
    <w:bookmarkStart w:name="z390" w:id="382"/>
    <w:p>
      <w:pPr>
        <w:spacing w:after="0"/>
        <w:ind w:left="0"/>
        <w:jc w:val="both"/>
      </w:pPr>
      <w:r>
        <w:rPr>
          <w:rFonts w:ascii="Times New Roman"/>
          <w:b w:val="false"/>
          <w:i w:val="false"/>
          <w:color w:val="000000"/>
          <w:sz w:val="28"/>
        </w:rPr>
        <w:t>
      микрорайон Гульдер-1 – 1, 1/4, 2, 3, 3/4, 4, 5, 6, 7, 8, 9, 10, 11, 18.</w:t>
      </w:r>
    </w:p>
    <w:bookmarkEnd w:id="382"/>
    <w:bookmarkStart w:name="z391" w:id="383"/>
    <w:p>
      <w:pPr>
        <w:spacing w:after="0"/>
        <w:ind w:left="0"/>
        <w:jc w:val="left"/>
      </w:pPr>
      <w:r>
        <w:rPr>
          <w:rFonts w:ascii="Times New Roman"/>
          <w:b/>
          <w:i w:val="false"/>
          <w:color w:val="000000"/>
        </w:rPr>
        <w:t xml:space="preserve"> Избирательный участок № 41</w:t>
      </w:r>
    </w:p>
    <w:bookmarkEnd w:id="383"/>
    <w:bookmarkStart w:name="z392" w:id="384"/>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4"/>
    <w:bookmarkStart w:name="z393" w:id="385"/>
    <w:p>
      <w:pPr>
        <w:spacing w:after="0"/>
        <w:ind w:left="0"/>
        <w:jc w:val="both"/>
      </w:pPr>
      <w:r>
        <w:rPr>
          <w:rFonts w:ascii="Times New Roman"/>
          <w:b w:val="false"/>
          <w:i w:val="false"/>
          <w:color w:val="000000"/>
          <w:sz w:val="28"/>
        </w:rPr>
        <w:t xml:space="preserve">
      Границы: </w:t>
      </w:r>
    </w:p>
    <w:bookmarkEnd w:id="385"/>
    <w:bookmarkStart w:name="z394" w:id="386"/>
    <w:p>
      <w:pPr>
        <w:spacing w:after="0"/>
        <w:ind w:left="0"/>
        <w:jc w:val="both"/>
      </w:pPr>
      <w:r>
        <w:rPr>
          <w:rFonts w:ascii="Times New Roman"/>
          <w:b w:val="false"/>
          <w:i w:val="false"/>
          <w:color w:val="000000"/>
          <w:sz w:val="28"/>
        </w:rPr>
        <w:t>
      микрорайон Степной-3 – 1, 1/1, 2, 6, 6/1, 6/2, 6/3;</w:t>
      </w:r>
    </w:p>
    <w:bookmarkEnd w:id="386"/>
    <w:bookmarkStart w:name="z395" w:id="387"/>
    <w:p>
      <w:pPr>
        <w:spacing w:after="0"/>
        <w:ind w:left="0"/>
        <w:jc w:val="both"/>
      </w:pPr>
      <w:r>
        <w:rPr>
          <w:rFonts w:ascii="Times New Roman"/>
          <w:b w:val="false"/>
          <w:i w:val="false"/>
          <w:color w:val="000000"/>
          <w:sz w:val="28"/>
        </w:rPr>
        <w:t>
      улица Сарыарка - 19, 21, 31, 31/1, 31/2, 31/3, 31/5, 31/6, 31/7, 31/8, 31/9,31Б/С-1,31Б/С-2, 31Б/С-3,31Б/С-4, 31Б/С-5, 31Б/С-6, 31Б/С-7, 31Б/С-8, 31Б/С-9.</w:t>
      </w:r>
    </w:p>
    <w:bookmarkEnd w:id="387"/>
    <w:bookmarkStart w:name="z396" w:id="388"/>
    <w:p>
      <w:pPr>
        <w:spacing w:after="0"/>
        <w:ind w:left="0"/>
        <w:jc w:val="left"/>
      </w:pPr>
      <w:r>
        <w:rPr>
          <w:rFonts w:ascii="Times New Roman"/>
          <w:b/>
          <w:i w:val="false"/>
          <w:color w:val="000000"/>
        </w:rPr>
        <w:t xml:space="preserve"> Избирательный участок №42</w:t>
      </w:r>
    </w:p>
    <w:bookmarkEnd w:id="388"/>
    <w:bookmarkStart w:name="z397" w:id="389"/>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9"/>
    <w:bookmarkStart w:name="z398" w:id="390"/>
    <w:p>
      <w:pPr>
        <w:spacing w:after="0"/>
        <w:ind w:left="0"/>
        <w:jc w:val="both"/>
      </w:pPr>
      <w:r>
        <w:rPr>
          <w:rFonts w:ascii="Times New Roman"/>
          <w:b w:val="false"/>
          <w:i w:val="false"/>
          <w:color w:val="000000"/>
          <w:sz w:val="28"/>
        </w:rPr>
        <w:t>
      Границы:</w:t>
      </w:r>
    </w:p>
    <w:bookmarkEnd w:id="390"/>
    <w:bookmarkStart w:name="z399" w:id="391"/>
    <w:p>
      <w:pPr>
        <w:spacing w:after="0"/>
        <w:ind w:left="0"/>
        <w:jc w:val="both"/>
      </w:pPr>
      <w:r>
        <w:rPr>
          <w:rFonts w:ascii="Times New Roman"/>
          <w:b w:val="false"/>
          <w:i w:val="false"/>
          <w:color w:val="000000"/>
          <w:sz w:val="28"/>
        </w:rPr>
        <w:t>
      микрорайон Гульдер-1 – 12, 29;</w:t>
      </w:r>
    </w:p>
    <w:bookmarkEnd w:id="391"/>
    <w:bookmarkStart w:name="z400" w:id="392"/>
    <w:p>
      <w:pPr>
        <w:spacing w:after="0"/>
        <w:ind w:left="0"/>
        <w:jc w:val="both"/>
      </w:pPr>
      <w:r>
        <w:rPr>
          <w:rFonts w:ascii="Times New Roman"/>
          <w:b w:val="false"/>
          <w:i w:val="false"/>
          <w:color w:val="000000"/>
          <w:sz w:val="28"/>
        </w:rPr>
        <w:t>
      проспект Шахтеров – 70, 74;</w:t>
      </w:r>
    </w:p>
    <w:bookmarkEnd w:id="392"/>
    <w:bookmarkStart w:name="z401" w:id="393"/>
    <w:p>
      <w:pPr>
        <w:spacing w:after="0"/>
        <w:ind w:left="0"/>
        <w:jc w:val="both"/>
      </w:pPr>
      <w:r>
        <w:rPr>
          <w:rFonts w:ascii="Times New Roman"/>
          <w:b w:val="false"/>
          <w:i w:val="false"/>
          <w:color w:val="000000"/>
          <w:sz w:val="28"/>
        </w:rPr>
        <w:t>
      микрорайон Таугуль-1,3,4,6А,20,38А,59У;</w:t>
      </w:r>
    </w:p>
    <w:bookmarkEnd w:id="393"/>
    <w:bookmarkStart w:name="z402" w:id="394"/>
    <w:p>
      <w:pPr>
        <w:spacing w:after="0"/>
        <w:ind w:left="0"/>
        <w:jc w:val="both"/>
      </w:pPr>
      <w:r>
        <w:rPr>
          <w:rFonts w:ascii="Times New Roman"/>
          <w:b w:val="false"/>
          <w:i w:val="false"/>
          <w:color w:val="000000"/>
          <w:sz w:val="28"/>
        </w:rPr>
        <w:t>
      микрорайон Таугуль улица 1-ая-11А, 13, 26/1, 27, 38, 59;</w:t>
      </w:r>
    </w:p>
    <w:bookmarkEnd w:id="394"/>
    <w:bookmarkStart w:name="z403" w:id="395"/>
    <w:p>
      <w:pPr>
        <w:spacing w:after="0"/>
        <w:ind w:left="0"/>
        <w:jc w:val="both"/>
      </w:pPr>
      <w:r>
        <w:rPr>
          <w:rFonts w:ascii="Times New Roman"/>
          <w:b w:val="false"/>
          <w:i w:val="false"/>
          <w:color w:val="000000"/>
          <w:sz w:val="28"/>
        </w:rPr>
        <w:t>
      микрорайон Таугуль улица 2-ая- 1А, 1Б, 8, 8/2, 9/1, 12, 14А, 15А, 16А, 17, 18/1,21А, 24Б, 35А, 36/2, 37,48А, 48Б;</w:t>
      </w:r>
    </w:p>
    <w:bookmarkEnd w:id="395"/>
    <w:bookmarkStart w:name="z404" w:id="396"/>
    <w:p>
      <w:pPr>
        <w:spacing w:after="0"/>
        <w:ind w:left="0"/>
        <w:jc w:val="both"/>
      </w:pPr>
      <w:r>
        <w:rPr>
          <w:rFonts w:ascii="Times New Roman"/>
          <w:b w:val="false"/>
          <w:i w:val="false"/>
          <w:color w:val="000000"/>
          <w:sz w:val="28"/>
        </w:rPr>
        <w:t>
      микрорайон Таугуль улица 3-ая- 1, 2, 2/3, 4, 5, 6А, 9А, 10А,16А, 20,22, 24А, 30А, 32, 36А, 48А;</w:t>
      </w:r>
    </w:p>
    <w:bookmarkEnd w:id="396"/>
    <w:bookmarkStart w:name="z405" w:id="397"/>
    <w:p>
      <w:pPr>
        <w:spacing w:after="0"/>
        <w:ind w:left="0"/>
        <w:jc w:val="both"/>
      </w:pPr>
      <w:r>
        <w:rPr>
          <w:rFonts w:ascii="Times New Roman"/>
          <w:b w:val="false"/>
          <w:i w:val="false"/>
          <w:color w:val="000000"/>
          <w:sz w:val="28"/>
        </w:rPr>
        <w:t>
      микрорайон Таугуль улица Жанторе Абишева- 1, 1Б, 4, 5, 8А, 9, 11А, 12А, 13, 14А, 16, 20, 20А, 21,26, 27, 30, 30А, 34, 36, 37, 38, 38А, 41А, 44, 44/3, 45, 47, 53А, 57Б, 59,89;</w:t>
      </w:r>
    </w:p>
    <w:bookmarkEnd w:id="397"/>
    <w:bookmarkStart w:name="z406" w:id="398"/>
    <w:p>
      <w:pPr>
        <w:spacing w:after="0"/>
        <w:ind w:left="0"/>
        <w:jc w:val="both"/>
      </w:pPr>
      <w:r>
        <w:rPr>
          <w:rFonts w:ascii="Times New Roman"/>
          <w:b w:val="false"/>
          <w:i w:val="false"/>
          <w:color w:val="000000"/>
          <w:sz w:val="28"/>
        </w:rPr>
        <w:t>
      микрорайон Таугуль площадка 4-3.</w:t>
      </w:r>
    </w:p>
    <w:bookmarkEnd w:id="398"/>
    <w:bookmarkStart w:name="z407" w:id="399"/>
    <w:p>
      <w:pPr>
        <w:spacing w:after="0"/>
        <w:ind w:left="0"/>
        <w:jc w:val="both"/>
      </w:pPr>
      <w:r>
        <w:rPr>
          <w:rFonts w:ascii="Times New Roman"/>
          <w:b w:val="false"/>
          <w:i w:val="false"/>
          <w:color w:val="000000"/>
          <w:sz w:val="28"/>
        </w:rPr>
        <w:t>
      Избирательный участок №43</w:t>
      </w:r>
    </w:p>
    <w:bookmarkEnd w:id="399"/>
    <w:bookmarkStart w:name="z408" w:id="400"/>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 дом 35.</w:t>
      </w:r>
    </w:p>
    <w:bookmarkEnd w:id="400"/>
    <w:bookmarkStart w:name="z409" w:id="401"/>
    <w:p>
      <w:pPr>
        <w:spacing w:after="0"/>
        <w:ind w:left="0"/>
        <w:jc w:val="left"/>
      </w:pPr>
      <w:r>
        <w:rPr>
          <w:rFonts w:ascii="Times New Roman"/>
          <w:b/>
          <w:i w:val="false"/>
          <w:color w:val="000000"/>
        </w:rPr>
        <w:t xml:space="preserve"> Избирательный участок №44</w:t>
      </w:r>
    </w:p>
    <w:bookmarkEnd w:id="401"/>
    <w:bookmarkStart w:name="z410" w:id="402"/>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дом 9.</w:t>
      </w:r>
    </w:p>
    <w:bookmarkEnd w:id="402"/>
    <w:bookmarkStart w:name="z411" w:id="403"/>
    <w:p>
      <w:pPr>
        <w:spacing w:after="0"/>
        <w:ind w:left="0"/>
        <w:jc w:val="both"/>
      </w:pPr>
      <w:r>
        <w:rPr>
          <w:rFonts w:ascii="Times New Roman"/>
          <w:b w:val="false"/>
          <w:i w:val="false"/>
          <w:color w:val="000000"/>
          <w:sz w:val="28"/>
        </w:rPr>
        <w:t>
      Границы:</w:t>
      </w:r>
    </w:p>
    <w:bookmarkEnd w:id="403"/>
    <w:bookmarkStart w:name="z412" w:id="404"/>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404"/>
    <w:bookmarkStart w:name="z413" w:id="405"/>
    <w:p>
      <w:pPr>
        <w:spacing w:after="0"/>
        <w:ind w:left="0"/>
        <w:jc w:val="both"/>
      </w:pPr>
      <w:r>
        <w:rPr>
          <w:rFonts w:ascii="Times New Roman"/>
          <w:b w:val="false"/>
          <w:i w:val="false"/>
          <w:color w:val="000000"/>
          <w:sz w:val="28"/>
        </w:rPr>
        <w:t>
      переулок Сборный – 1, 2, 3, 4, 5, 6, 7, 8, 10, 11, 12, 13, 14, 16, 17, 18, 19, 20;</w:t>
      </w:r>
    </w:p>
    <w:bookmarkEnd w:id="405"/>
    <w:bookmarkStart w:name="z414" w:id="406"/>
    <w:p>
      <w:pPr>
        <w:spacing w:after="0"/>
        <w:ind w:left="0"/>
        <w:jc w:val="both"/>
      </w:pPr>
      <w:r>
        <w:rPr>
          <w:rFonts w:ascii="Times New Roman"/>
          <w:b w:val="false"/>
          <w:i w:val="false"/>
          <w:color w:val="000000"/>
          <w:sz w:val="28"/>
        </w:rPr>
        <w:t>
      переулок Сельский – 2, 3, 4, 5, 6, 7, 8, 9, 10, 11, 12, 13, 14, 15, 16, 17, 18, 19, 20, 56;</w:t>
      </w:r>
    </w:p>
    <w:bookmarkEnd w:id="406"/>
    <w:bookmarkStart w:name="z415" w:id="407"/>
    <w:p>
      <w:pPr>
        <w:spacing w:after="0"/>
        <w:ind w:left="0"/>
        <w:jc w:val="both"/>
      </w:pPr>
      <w:r>
        <w:rPr>
          <w:rFonts w:ascii="Times New Roman"/>
          <w:b w:val="false"/>
          <w:i w:val="false"/>
          <w:color w:val="000000"/>
          <w:sz w:val="28"/>
        </w:rPr>
        <w:t>
      переулок Химический – 1, 2, 3, 4, 5, 6;</w:t>
      </w:r>
    </w:p>
    <w:bookmarkEnd w:id="407"/>
    <w:bookmarkStart w:name="z416" w:id="408"/>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408"/>
    <w:bookmarkStart w:name="z417" w:id="409"/>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9"/>
    <w:bookmarkStart w:name="z418" w:id="410"/>
    <w:p>
      <w:pPr>
        <w:spacing w:after="0"/>
        <w:ind w:left="0"/>
        <w:jc w:val="both"/>
      </w:pPr>
      <w:r>
        <w:rPr>
          <w:rFonts w:ascii="Times New Roman"/>
          <w:b w:val="false"/>
          <w:i w:val="false"/>
          <w:color w:val="000000"/>
          <w:sz w:val="28"/>
        </w:rPr>
        <w:t>
      улица Воинов Интернационалистов – 2, 4, 14, 18, 20, 22, 22а, 24;</w:t>
      </w:r>
    </w:p>
    <w:bookmarkEnd w:id="410"/>
    <w:bookmarkStart w:name="z419" w:id="411"/>
    <w:p>
      <w:pPr>
        <w:spacing w:after="0"/>
        <w:ind w:left="0"/>
        <w:jc w:val="both"/>
      </w:pPr>
      <w:r>
        <w:rPr>
          <w:rFonts w:ascii="Times New Roman"/>
          <w:b w:val="false"/>
          <w:i w:val="false"/>
          <w:color w:val="000000"/>
          <w:sz w:val="28"/>
        </w:rPr>
        <w:t>
      улица Инженерная – 2, 4, 6, 8, 8/2, 10;</w:t>
      </w:r>
    </w:p>
    <w:bookmarkEnd w:id="411"/>
    <w:bookmarkStart w:name="z420" w:id="412"/>
    <w:p>
      <w:pPr>
        <w:spacing w:after="0"/>
        <w:ind w:left="0"/>
        <w:jc w:val="both"/>
      </w:pPr>
      <w:r>
        <w:rPr>
          <w:rFonts w:ascii="Times New Roman"/>
          <w:b w:val="false"/>
          <w:i w:val="false"/>
          <w:color w:val="000000"/>
          <w:sz w:val="28"/>
        </w:rPr>
        <w:t>
      улица Ипподромная – 1, 1/1, 2, 3, 3а, 4, 5, 5а;</w:t>
      </w:r>
    </w:p>
    <w:bookmarkEnd w:id="412"/>
    <w:bookmarkStart w:name="z421" w:id="413"/>
    <w:p>
      <w:pPr>
        <w:spacing w:after="0"/>
        <w:ind w:left="0"/>
        <w:jc w:val="both"/>
      </w:pPr>
      <w:r>
        <w:rPr>
          <w:rFonts w:ascii="Times New Roman"/>
          <w:b w:val="false"/>
          <w:i w:val="false"/>
          <w:color w:val="000000"/>
          <w:sz w:val="28"/>
        </w:rPr>
        <w:t>
      улица Казахстанская – 9, 15, 16, 18, 18а;</w:t>
      </w:r>
    </w:p>
    <w:bookmarkEnd w:id="413"/>
    <w:bookmarkStart w:name="z422" w:id="414"/>
    <w:p>
      <w:pPr>
        <w:spacing w:after="0"/>
        <w:ind w:left="0"/>
        <w:jc w:val="both"/>
      </w:pPr>
      <w:r>
        <w:rPr>
          <w:rFonts w:ascii="Times New Roman"/>
          <w:b w:val="false"/>
          <w:i w:val="false"/>
          <w:color w:val="000000"/>
          <w:sz w:val="28"/>
        </w:rPr>
        <w:t>
      улица Коммунальная – 1, 1а, 1б, 3;</w:t>
      </w:r>
    </w:p>
    <w:bookmarkEnd w:id="414"/>
    <w:bookmarkStart w:name="z423" w:id="415"/>
    <w:p>
      <w:pPr>
        <w:spacing w:after="0"/>
        <w:ind w:left="0"/>
        <w:jc w:val="both"/>
      </w:pPr>
      <w:r>
        <w:rPr>
          <w:rFonts w:ascii="Times New Roman"/>
          <w:b w:val="false"/>
          <w:i w:val="false"/>
          <w:color w:val="000000"/>
          <w:sz w:val="28"/>
        </w:rPr>
        <w:t>
      улица Механическая – 2, 4, 6, 8, 8а, 10;</w:t>
      </w:r>
    </w:p>
    <w:bookmarkEnd w:id="415"/>
    <w:bookmarkStart w:name="z424" w:id="416"/>
    <w:p>
      <w:pPr>
        <w:spacing w:after="0"/>
        <w:ind w:left="0"/>
        <w:jc w:val="both"/>
      </w:pPr>
      <w:r>
        <w:rPr>
          <w:rFonts w:ascii="Times New Roman"/>
          <w:b w:val="false"/>
          <w:i w:val="false"/>
          <w:color w:val="000000"/>
          <w:sz w:val="28"/>
        </w:rPr>
        <w:t>
      улица Московская – 2, 3, 5, 7, 9, 10, 11, 12, 13, 14, 15, 16, 17, 18, 19, 20, 21, 22, 23;</w:t>
      </w:r>
    </w:p>
    <w:bookmarkEnd w:id="416"/>
    <w:bookmarkStart w:name="z425" w:id="417"/>
    <w:p>
      <w:pPr>
        <w:spacing w:after="0"/>
        <w:ind w:left="0"/>
        <w:jc w:val="both"/>
      </w:pPr>
      <w:r>
        <w:rPr>
          <w:rFonts w:ascii="Times New Roman"/>
          <w:b w:val="false"/>
          <w:i w:val="false"/>
          <w:color w:val="000000"/>
          <w:sz w:val="28"/>
        </w:rPr>
        <w:t>
      улица Моторная – 1, 2, 3/1, 4, 6, 8, 10, 12, 14, 14а;</w:t>
      </w:r>
    </w:p>
    <w:bookmarkEnd w:id="417"/>
    <w:bookmarkStart w:name="z426" w:id="418"/>
    <w:p>
      <w:pPr>
        <w:spacing w:after="0"/>
        <w:ind w:left="0"/>
        <w:jc w:val="both"/>
      </w:pPr>
      <w:r>
        <w:rPr>
          <w:rFonts w:ascii="Times New Roman"/>
          <w:b w:val="false"/>
          <w:i w:val="false"/>
          <w:color w:val="000000"/>
          <w:sz w:val="28"/>
        </w:rPr>
        <w:t>
      улица Научная –13, 17, 19;</w:t>
      </w:r>
    </w:p>
    <w:bookmarkEnd w:id="418"/>
    <w:bookmarkStart w:name="z427" w:id="419"/>
    <w:p>
      <w:pPr>
        <w:spacing w:after="0"/>
        <w:ind w:left="0"/>
        <w:jc w:val="both"/>
      </w:pPr>
      <w:r>
        <w:rPr>
          <w:rFonts w:ascii="Times New Roman"/>
          <w:b w:val="false"/>
          <w:i w:val="false"/>
          <w:color w:val="000000"/>
          <w:sz w:val="28"/>
        </w:rPr>
        <w:t>
      улица Нарманбет Тулепова – 7, 8, 12, 12-1, 16;</w:t>
      </w:r>
    </w:p>
    <w:bookmarkEnd w:id="419"/>
    <w:bookmarkStart w:name="z428" w:id="420"/>
    <w:p>
      <w:pPr>
        <w:spacing w:after="0"/>
        <w:ind w:left="0"/>
        <w:jc w:val="both"/>
      </w:pPr>
      <w:r>
        <w:rPr>
          <w:rFonts w:ascii="Times New Roman"/>
          <w:b w:val="false"/>
          <w:i w:val="false"/>
          <w:color w:val="000000"/>
          <w:sz w:val="28"/>
        </w:rPr>
        <w:t>
      улица Рейсовая – 1, 1/6;</w:t>
      </w:r>
    </w:p>
    <w:bookmarkEnd w:id="420"/>
    <w:bookmarkStart w:name="z429" w:id="421"/>
    <w:p>
      <w:pPr>
        <w:spacing w:after="0"/>
        <w:ind w:left="0"/>
        <w:jc w:val="both"/>
      </w:pPr>
      <w:r>
        <w:rPr>
          <w:rFonts w:ascii="Times New Roman"/>
          <w:b w:val="false"/>
          <w:i w:val="false"/>
          <w:color w:val="000000"/>
          <w:sz w:val="28"/>
        </w:rPr>
        <w:t>
      улица Чкалова – 2, 4, 5, 6;</w:t>
      </w:r>
    </w:p>
    <w:bookmarkEnd w:id="421"/>
    <w:bookmarkStart w:name="z430" w:id="422"/>
    <w:p>
      <w:pPr>
        <w:spacing w:after="0"/>
        <w:ind w:left="0"/>
        <w:jc w:val="both"/>
      </w:pPr>
      <w:r>
        <w:rPr>
          <w:rFonts w:ascii="Times New Roman"/>
          <w:b w:val="false"/>
          <w:i w:val="false"/>
          <w:color w:val="000000"/>
          <w:sz w:val="28"/>
        </w:rPr>
        <w:t>
      улица Сопыжана Ашляева – 2, 3, 4, 5, 6, 7, 8, 9, 9а;</w:t>
      </w:r>
    </w:p>
    <w:bookmarkEnd w:id="422"/>
    <w:bookmarkStart w:name="z431" w:id="423"/>
    <w:p>
      <w:pPr>
        <w:spacing w:after="0"/>
        <w:ind w:left="0"/>
        <w:jc w:val="both"/>
      </w:pPr>
      <w:r>
        <w:rPr>
          <w:rFonts w:ascii="Times New Roman"/>
          <w:b w:val="false"/>
          <w:i w:val="false"/>
          <w:color w:val="000000"/>
          <w:sz w:val="28"/>
        </w:rPr>
        <w:t>
      улица Заводская – 1, 1а, 3, 3а, 5а, 5а-4;</w:t>
      </w:r>
    </w:p>
    <w:bookmarkEnd w:id="423"/>
    <w:bookmarkStart w:name="z432" w:id="424"/>
    <w:p>
      <w:pPr>
        <w:spacing w:after="0"/>
        <w:ind w:left="0"/>
        <w:jc w:val="both"/>
      </w:pPr>
      <w:r>
        <w:rPr>
          <w:rFonts w:ascii="Times New Roman"/>
          <w:b w:val="false"/>
          <w:i w:val="false"/>
          <w:color w:val="000000"/>
          <w:sz w:val="28"/>
        </w:rPr>
        <w:t>
      улица Металлургов – 1.</w:t>
      </w:r>
    </w:p>
    <w:bookmarkEnd w:id="424"/>
    <w:bookmarkStart w:name="z433" w:id="425"/>
    <w:p>
      <w:pPr>
        <w:spacing w:after="0"/>
        <w:ind w:left="0"/>
        <w:jc w:val="left"/>
      </w:pPr>
      <w:r>
        <w:rPr>
          <w:rFonts w:ascii="Times New Roman"/>
          <w:b/>
          <w:i w:val="false"/>
          <w:color w:val="000000"/>
        </w:rPr>
        <w:t xml:space="preserve"> Избирательный участок №45</w:t>
      </w:r>
    </w:p>
    <w:bookmarkEnd w:id="425"/>
    <w:bookmarkStart w:name="z434" w:id="4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 дом 160.</w:t>
      </w:r>
    </w:p>
    <w:bookmarkEnd w:id="426"/>
    <w:bookmarkStart w:name="z435" w:id="427"/>
    <w:p>
      <w:pPr>
        <w:spacing w:after="0"/>
        <w:ind w:left="0"/>
        <w:jc w:val="both"/>
      </w:pPr>
      <w:r>
        <w:rPr>
          <w:rFonts w:ascii="Times New Roman"/>
          <w:b w:val="false"/>
          <w:i w:val="false"/>
          <w:color w:val="000000"/>
          <w:sz w:val="28"/>
        </w:rPr>
        <w:t>
      Границы:</w:t>
      </w:r>
    </w:p>
    <w:bookmarkEnd w:id="427"/>
    <w:bookmarkStart w:name="z436" w:id="428"/>
    <w:p>
      <w:pPr>
        <w:spacing w:after="0"/>
        <w:ind w:left="0"/>
        <w:jc w:val="both"/>
      </w:pPr>
      <w:r>
        <w:rPr>
          <w:rFonts w:ascii="Times New Roman"/>
          <w:b w:val="false"/>
          <w:i w:val="false"/>
          <w:color w:val="000000"/>
          <w:sz w:val="28"/>
        </w:rPr>
        <w:t>
      переулок Смелый – 34, 36, 37, 38, 39, 40, 41;</w:t>
      </w:r>
    </w:p>
    <w:bookmarkEnd w:id="428"/>
    <w:bookmarkStart w:name="z437" w:id="429"/>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9"/>
    <w:bookmarkStart w:name="z438" w:id="430"/>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30"/>
    <w:bookmarkStart w:name="z439" w:id="431"/>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31"/>
    <w:bookmarkStart w:name="z440" w:id="432"/>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32"/>
    <w:bookmarkStart w:name="z441" w:id="433"/>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33"/>
    <w:bookmarkStart w:name="z442" w:id="434"/>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34"/>
    <w:bookmarkStart w:name="z443" w:id="435"/>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35"/>
    <w:bookmarkStart w:name="z444" w:id="436"/>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36"/>
    <w:bookmarkStart w:name="z445" w:id="437"/>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37"/>
    <w:bookmarkStart w:name="z446" w:id="438"/>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38"/>
    <w:bookmarkStart w:name="z447" w:id="439"/>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9"/>
    <w:bookmarkStart w:name="z448" w:id="440"/>
    <w:p>
      <w:pPr>
        <w:spacing w:after="0"/>
        <w:ind w:left="0"/>
        <w:jc w:val="left"/>
      </w:pPr>
      <w:r>
        <w:rPr>
          <w:rFonts w:ascii="Times New Roman"/>
          <w:b/>
          <w:i w:val="false"/>
          <w:color w:val="000000"/>
        </w:rPr>
        <w:t xml:space="preserve"> Избирательный участок №46</w:t>
      </w:r>
    </w:p>
    <w:bookmarkEnd w:id="440"/>
    <w:bookmarkStart w:name="z449" w:id="441"/>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дом 9.</w:t>
      </w:r>
    </w:p>
    <w:bookmarkEnd w:id="441"/>
    <w:bookmarkStart w:name="z450" w:id="442"/>
    <w:p>
      <w:pPr>
        <w:spacing w:after="0"/>
        <w:ind w:left="0"/>
        <w:jc w:val="both"/>
      </w:pPr>
      <w:r>
        <w:rPr>
          <w:rFonts w:ascii="Times New Roman"/>
          <w:b w:val="false"/>
          <w:i w:val="false"/>
          <w:color w:val="000000"/>
          <w:sz w:val="28"/>
        </w:rPr>
        <w:t>
      Границы:</w:t>
      </w:r>
    </w:p>
    <w:bookmarkEnd w:id="442"/>
    <w:bookmarkStart w:name="z451" w:id="443"/>
    <w:p>
      <w:pPr>
        <w:spacing w:after="0"/>
        <w:ind w:left="0"/>
        <w:jc w:val="both"/>
      </w:pPr>
      <w:r>
        <w:rPr>
          <w:rFonts w:ascii="Times New Roman"/>
          <w:b w:val="false"/>
          <w:i w:val="false"/>
          <w:color w:val="000000"/>
          <w:sz w:val="28"/>
        </w:rPr>
        <w:t xml:space="preserve">
      улица Касым Аманжолова – 1, 3, 5/2, 7, 7/2, 9, 13; </w:t>
      </w:r>
    </w:p>
    <w:bookmarkEnd w:id="443"/>
    <w:bookmarkStart w:name="z452" w:id="444"/>
    <w:p>
      <w:pPr>
        <w:spacing w:after="0"/>
        <w:ind w:left="0"/>
        <w:jc w:val="both"/>
      </w:pPr>
      <w:r>
        <w:rPr>
          <w:rFonts w:ascii="Times New Roman"/>
          <w:b w:val="false"/>
          <w:i w:val="false"/>
          <w:color w:val="000000"/>
          <w:sz w:val="28"/>
        </w:rPr>
        <w:t>
      улица Крылова – 1, 2у, 4, 4а, 4/1, 6;</w:t>
      </w:r>
    </w:p>
    <w:bookmarkEnd w:id="444"/>
    <w:bookmarkStart w:name="z453" w:id="445"/>
    <w:p>
      <w:pPr>
        <w:spacing w:after="0"/>
        <w:ind w:left="0"/>
        <w:jc w:val="both"/>
      </w:pPr>
      <w:r>
        <w:rPr>
          <w:rFonts w:ascii="Times New Roman"/>
          <w:b w:val="false"/>
          <w:i w:val="false"/>
          <w:color w:val="000000"/>
          <w:sz w:val="28"/>
        </w:rPr>
        <w:t>
      улица Коммунальная – 6, 8, 8а, 10, 12а, 13, 14а, 16, 16а, 20, 22, 26;</w:t>
      </w:r>
    </w:p>
    <w:bookmarkEnd w:id="445"/>
    <w:bookmarkStart w:name="z454" w:id="446"/>
    <w:p>
      <w:pPr>
        <w:spacing w:after="0"/>
        <w:ind w:left="0"/>
        <w:jc w:val="both"/>
      </w:pPr>
      <w:r>
        <w:rPr>
          <w:rFonts w:ascii="Times New Roman"/>
          <w:b w:val="false"/>
          <w:i w:val="false"/>
          <w:color w:val="000000"/>
          <w:sz w:val="28"/>
        </w:rPr>
        <w:t>
      улица Казахстанская – 13, 19, 21, 23, 24/1, 25, 26, 28, 29, 31, 32, 33, 38;</w:t>
      </w:r>
    </w:p>
    <w:bookmarkEnd w:id="446"/>
    <w:bookmarkStart w:name="z455" w:id="447"/>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47"/>
    <w:bookmarkStart w:name="z456" w:id="448"/>
    <w:p>
      <w:pPr>
        <w:spacing w:after="0"/>
        <w:ind w:left="0"/>
        <w:jc w:val="both"/>
      </w:pPr>
      <w:r>
        <w:rPr>
          <w:rFonts w:ascii="Times New Roman"/>
          <w:b w:val="false"/>
          <w:i w:val="false"/>
          <w:color w:val="000000"/>
          <w:sz w:val="28"/>
        </w:rPr>
        <w:t>
      улица Моторная – 18, 20, 22, 22а, 24, 24а, 26, 26а, 30, 32, 34, 36, 38, 40;</w:t>
      </w:r>
    </w:p>
    <w:bookmarkEnd w:id="448"/>
    <w:bookmarkStart w:name="z457" w:id="449"/>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9"/>
    <w:bookmarkStart w:name="z458" w:id="450"/>
    <w:p>
      <w:pPr>
        <w:spacing w:after="0"/>
        <w:ind w:left="0"/>
        <w:jc w:val="both"/>
      </w:pPr>
      <w:r>
        <w:rPr>
          <w:rFonts w:ascii="Times New Roman"/>
          <w:b w:val="false"/>
          <w:i w:val="false"/>
          <w:color w:val="000000"/>
          <w:sz w:val="28"/>
        </w:rPr>
        <w:t xml:space="preserve">
      улица Заводская – 4, 6, 16, 20, 22, 24, 26, 28, 30, 32, 119, 121, 125, 134; </w:t>
      </w:r>
    </w:p>
    <w:bookmarkEnd w:id="450"/>
    <w:bookmarkStart w:name="z459" w:id="451"/>
    <w:p>
      <w:pPr>
        <w:spacing w:after="0"/>
        <w:ind w:left="0"/>
        <w:jc w:val="both"/>
      </w:pPr>
      <w:r>
        <w:rPr>
          <w:rFonts w:ascii="Times New Roman"/>
          <w:b w:val="false"/>
          <w:i w:val="false"/>
          <w:color w:val="000000"/>
          <w:sz w:val="28"/>
        </w:rPr>
        <w:t>
      улица Бажова – 1, 2, 3, 4, 5, 6, 7, 8, 9, 10, 11, 12, 13, 14, 15;</w:t>
      </w:r>
    </w:p>
    <w:bookmarkEnd w:id="451"/>
    <w:bookmarkStart w:name="z460" w:id="452"/>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52"/>
    <w:bookmarkStart w:name="z461" w:id="453"/>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53"/>
    <w:bookmarkStart w:name="z462" w:id="454"/>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54"/>
    <w:bookmarkStart w:name="z463" w:id="455"/>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55"/>
    <w:bookmarkStart w:name="z464" w:id="456"/>
    <w:p>
      <w:pPr>
        <w:spacing w:after="0"/>
        <w:ind w:left="0"/>
        <w:jc w:val="both"/>
      </w:pPr>
      <w:r>
        <w:rPr>
          <w:rFonts w:ascii="Times New Roman"/>
          <w:b w:val="false"/>
          <w:i w:val="false"/>
          <w:color w:val="000000"/>
          <w:sz w:val="28"/>
        </w:rPr>
        <w:t>
      улица Рыночная – 13, 18, 19, 20, 22, 23, 24, 25, 26, 27, 27а, 28, 28а, 29, 30, 31;</w:t>
      </w:r>
    </w:p>
    <w:bookmarkEnd w:id="456"/>
    <w:bookmarkStart w:name="z465" w:id="457"/>
    <w:p>
      <w:pPr>
        <w:spacing w:after="0"/>
        <w:ind w:left="0"/>
        <w:jc w:val="both"/>
      </w:pPr>
      <w:r>
        <w:rPr>
          <w:rFonts w:ascii="Times New Roman"/>
          <w:b w:val="false"/>
          <w:i w:val="false"/>
          <w:color w:val="000000"/>
          <w:sz w:val="28"/>
        </w:rPr>
        <w:t>
      улица Жилстроевская – 32, 34, 36;</w:t>
      </w:r>
    </w:p>
    <w:bookmarkEnd w:id="457"/>
    <w:bookmarkStart w:name="z466" w:id="458"/>
    <w:p>
      <w:pPr>
        <w:spacing w:after="0"/>
        <w:ind w:left="0"/>
        <w:jc w:val="both"/>
      </w:pPr>
      <w:r>
        <w:rPr>
          <w:rFonts w:ascii="Times New Roman"/>
          <w:b w:val="false"/>
          <w:i w:val="false"/>
          <w:color w:val="000000"/>
          <w:sz w:val="28"/>
        </w:rPr>
        <w:t>
      переулок Календарный – 1, 2, 3, 4, 5, 6;</w:t>
      </w:r>
    </w:p>
    <w:bookmarkEnd w:id="458"/>
    <w:bookmarkStart w:name="z467" w:id="459"/>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9"/>
    <w:bookmarkStart w:name="z468" w:id="460"/>
    <w:p>
      <w:pPr>
        <w:spacing w:after="0"/>
        <w:ind w:left="0"/>
        <w:jc w:val="both"/>
      </w:pPr>
      <w:r>
        <w:rPr>
          <w:rFonts w:ascii="Times New Roman"/>
          <w:b w:val="false"/>
          <w:i w:val="false"/>
          <w:color w:val="000000"/>
          <w:sz w:val="28"/>
        </w:rPr>
        <w:t>
      переулок Невский – 2, 3, 4, 5, 6, 7, 10, 11, 12, 13, 14, 16, 17, 18;</w:t>
      </w:r>
    </w:p>
    <w:bookmarkEnd w:id="460"/>
    <w:bookmarkStart w:name="z469" w:id="461"/>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61"/>
    <w:bookmarkStart w:name="z470" w:id="462"/>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62"/>
    <w:bookmarkStart w:name="z471" w:id="463"/>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63"/>
    <w:bookmarkStart w:name="z472" w:id="464"/>
    <w:p>
      <w:pPr>
        <w:spacing w:after="0"/>
        <w:ind w:left="0"/>
        <w:jc w:val="left"/>
      </w:pPr>
      <w:r>
        <w:rPr>
          <w:rFonts w:ascii="Times New Roman"/>
          <w:b/>
          <w:i w:val="false"/>
          <w:color w:val="000000"/>
        </w:rPr>
        <w:t xml:space="preserve"> Избирательный участок №47</w:t>
      </w:r>
    </w:p>
    <w:bookmarkEnd w:id="464"/>
    <w:bookmarkStart w:name="z473" w:id="46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дом 8.</w:t>
      </w:r>
    </w:p>
    <w:bookmarkEnd w:id="465"/>
    <w:bookmarkStart w:name="z474" w:id="466"/>
    <w:p>
      <w:pPr>
        <w:spacing w:after="0"/>
        <w:ind w:left="0"/>
        <w:jc w:val="both"/>
      </w:pPr>
      <w:r>
        <w:rPr>
          <w:rFonts w:ascii="Times New Roman"/>
          <w:b w:val="false"/>
          <w:i w:val="false"/>
          <w:color w:val="000000"/>
          <w:sz w:val="28"/>
        </w:rPr>
        <w:t>
      Границы:</w:t>
      </w:r>
    </w:p>
    <w:bookmarkEnd w:id="466"/>
    <w:bookmarkStart w:name="z475" w:id="467"/>
    <w:p>
      <w:pPr>
        <w:spacing w:after="0"/>
        <w:ind w:left="0"/>
        <w:jc w:val="both"/>
      </w:pPr>
      <w:r>
        <w:rPr>
          <w:rFonts w:ascii="Times New Roman"/>
          <w:b w:val="false"/>
          <w:i w:val="false"/>
          <w:color w:val="000000"/>
          <w:sz w:val="28"/>
        </w:rPr>
        <w:t>
      переулок Музейный – 5, 6;</w:t>
      </w:r>
    </w:p>
    <w:bookmarkEnd w:id="467"/>
    <w:bookmarkStart w:name="z476" w:id="468"/>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68"/>
    <w:bookmarkStart w:name="z477" w:id="469"/>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9"/>
    <w:bookmarkStart w:name="z478" w:id="470"/>
    <w:p>
      <w:pPr>
        <w:spacing w:after="0"/>
        <w:ind w:left="0"/>
        <w:jc w:val="both"/>
      </w:pPr>
      <w:r>
        <w:rPr>
          <w:rFonts w:ascii="Times New Roman"/>
          <w:b w:val="false"/>
          <w:i w:val="false"/>
          <w:color w:val="000000"/>
          <w:sz w:val="28"/>
        </w:rPr>
        <w:t>
      улица Мичурина – 1, 3, 5, 7, 7/1, 7-2, 9, 15, 21, 23, 24/3, 27/2, 29, 29/1, 29/2, 31, 60/2, 70/2, 71/2, 72/2;</w:t>
      </w:r>
    </w:p>
    <w:bookmarkEnd w:id="470"/>
    <w:bookmarkStart w:name="z479" w:id="471"/>
    <w:p>
      <w:pPr>
        <w:spacing w:after="0"/>
        <w:ind w:left="0"/>
        <w:jc w:val="both"/>
      </w:pPr>
      <w:r>
        <w:rPr>
          <w:rFonts w:ascii="Times New Roman"/>
          <w:b w:val="false"/>
          <w:i w:val="false"/>
          <w:color w:val="000000"/>
          <w:sz w:val="28"/>
        </w:rPr>
        <w:t>
      проспект Сакена Сейфуллина –1, 3, 7, 7а, 7б, 7г, 13, 21.</w:t>
      </w:r>
    </w:p>
    <w:bookmarkEnd w:id="471"/>
    <w:bookmarkStart w:name="z480" w:id="472"/>
    <w:p>
      <w:pPr>
        <w:spacing w:after="0"/>
        <w:ind w:left="0"/>
        <w:jc w:val="left"/>
      </w:pPr>
      <w:r>
        <w:rPr>
          <w:rFonts w:ascii="Times New Roman"/>
          <w:b/>
          <w:i w:val="false"/>
          <w:color w:val="000000"/>
        </w:rPr>
        <w:t xml:space="preserve"> Избирательный участок № 49</w:t>
      </w:r>
    </w:p>
    <w:bookmarkEnd w:id="472"/>
    <w:bookmarkStart w:name="z481" w:id="473"/>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проспект Сакена Сейфуллина, дом 13.</w:t>
      </w:r>
    </w:p>
    <w:bookmarkEnd w:id="473"/>
    <w:bookmarkStart w:name="z482" w:id="474"/>
    <w:p>
      <w:pPr>
        <w:spacing w:after="0"/>
        <w:ind w:left="0"/>
        <w:jc w:val="both"/>
      </w:pPr>
      <w:r>
        <w:rPr>
          <w:rFonts w:ascii="Times New Roman"/>
          <w:b w:val="false"/>
          <w:i w:val="false"/>
          <w:color w:val="000000"/>
          <w:sz w:val="28"/>
        </w:rPr>
        <w:t>
      Границы:</w:t>
      </w:r>
    </w:p>
    <w:bookmarkEnd w:id="474"/>
    <w:bookmarkStart w:name="z483" w:id="475"/>
    <w:p>
      <w:pPr>
        <w:spacing w:after="0"/>
        <w:ind w:left="0"/>
        <w:jc w:val="both"/>
      </w:pPr>
      <w:r>
        <w:rPr>
          <w:rFonts w:ascii="Times New Roman"/>
          <w:b w:val="false"/>
          <w:i w:val="false"/>
          <w:color w:val="000000"/>
          <w:sz w:val="28"/>
        </w:rPr>
        <w:t>
      Проспект Сакена Сейфуллина-13.</w:t>
      </w:r>
    </w:p>
    <w:bookmarkEnd w:id="475"/>
    <w:bookmarkStart w:name="z484" w:id="476"/>
    <w:p>
      <w:pPr>
        <w:spacing w:after="0"/>
        <w:ind w:left="0"/>
        <w:jc w:val="left"/>
      </w:pPr>
      <w:r>
        <w:rPr>
          <w:rFonts w:ascii="Times New Roman"/>
          <w:b/>
          <w:i w:val="false"/>
          <w:color w:val="000000"/>
        </w:rPr>
        <w:t xml:space="preserve"> Избирательный участок №50</w:t>
      </w:r>
    </w:p>
    <w:bookmarkEnd w:id="476"/>
    <w:bookmarkStart w:name="z485" w:id="477"/>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77"/>
    <w:bookmarkStart w:name="z486" w:id="478"/>
    <w:p>
      <w:pPr>
        <w:spacing w:after="0"/>
        <w:ind w:left="0"/>
        <w:jc w:val="both"/>
      </w:pPr>
      <w:r>
        <w:rPr>
          <w:rFonts w:ascii="Times New Roman"/>
          <w:b w:val="false"/>
          <w:i w:val="false"/>
          <w:color w:val="000000"/>
          <w:sz w:val="28"/>
        </w:rPr>
        <w:t>
      Границы:</w:t>
      </w:r>
    </w:p>
    <w:bookmarkEnd w:id="478"/>
    <w:bookmarkStart w:name="z487" w:id="479"/>
    <w:p>
      <w:pPr>
        <w:spacing w:after="0"/>
        <w:ind w:left="0"/>
        <w:jc w:val="both"/>
      </w:pPr>
      <w:r>
        <w:rPr>
          <w:rFonts w:ascii="Times New Roman"/>
          <w:b w:val="false"/>
          <w:i w:val="false"/>
          <w:color w:val="000000"/>
          <w:sz w:val="28"/>
        </w:rPr>
        <w:t>
      улица Ермекова-102/8.</w:t>
      </w:r>
    </w:p>
    <w:bookmarkEnd w:id="479"/>
    <w:bookmarkStart w:name="z488" w:id="480"/>
    <w:p>
      <w:pPr>
        <w:spacing w:after="0"/>
        <w:ind w:left="0"/>
        <w:jc w:val="left"/>
      </w:pPr>
      <w:r>
        <w:rPr>
          <w:rFonts w:ascii="Times New Roman"/>
          <w:b/>
          <w:i w:val="false"/>
          <w:color w:val="000000"/>
        </w:rPr>
        <w:t xml:space="preserve"> Избирательный участок №52</w:t>
      </w:r>
    </w:p>
    <w:bookmarkEnd w:id="480"/>
    <w:bookmarkStart w:name="z489" w:id="48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дом 40.</w:t>
      </w:r>
    </w:p>
    <w:bookmarkEnd w:id="481"/>
    <w:bookmarkStart w:name="z490" w:id="482"/>
    <w:p>
      <w:pPr>
        <w:spacing w:after="0"/>
        <w:ind w:left="0"/>
        <w:jc w:val="both"/>
      </w:pPr>
      <w:r>
        <w:rPr>
          <w:rFonts w:ascii="Times New Roman"/>
          <w:b w:val="false"/>
          <w:i w:val="false"/>
          <w:color w:val="000000"/>
          <w:sz w:val="28"/>
        </w:rPr>
        <w:t>
      Границы:</w:t>
      </w:r>
    </w:p>
    <w:bookmarkEnd w:id="482"/>
    <w:bookmarkStart w:name="z491" w:id="483"/>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83"/>
    <w:bookmarkStart w:name="z492" w:id="484"/>
    <w:p>
      <w:pPr>
        <w:spacing w:after="0"/>
        <w:ind w:left="0"/>
        <w:jc w:val="both"/>
      </w:pPr>
      <w:r>
        <w:rPr>
          <w:rFonts w:ascii="Times New Roman"/>
          <w:b w:val="false"/>
          <w:i w:val="false"/>
          <w:color w:val="000000"/>
          <w:sz w:val="28"/>
        </w:rPr>
        <w:t>
      улица Путейская – 1, 2, 3, 4, 5, 6, 7, 8, 9, 10, 11, 12, 13, 13а, 14, 19;</w:t>
      </w:r>
    </w:p>
    <w:bookmarkEnd w:id="484"/>
    <w:bookmarkStart w:name="z493" w:id="485"/>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85"/>
    <w:bookmarkStart w:name="z494" w:id="486"/>
    <w:p>
      <w:pPr>
        <w:spacing w:after="0"/>
        <w:ind w:left="0"/>
        <w:jc w:val="both"/>
      </w:pPr>
      <w:r>
        <w:rPr>
          <w:rFonts w:ascii="Times New Roman"/>
          <w:b w:val="false"/>
          <w:i w:val="false"/>
          <w:color w:val="000000"/>
          <w:sz w:val="28"/>
        </w:rPr>
        <w:t>
      улица Посадочная – 1, 2, 3, 4, 5, 6, 7, 8, 9, 10, 11, 12, 13, 13а, 14, 15, 17, 19, 21, 23;</w:t>
      </w:r>
    </w:p>
    <w:bookmarkEnd w:id="486"/>
    <w:bookmarkStart w:name="z495" w:id="487"/>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87"/>
    <w:bookmarkStart w:name="z496" w:id="488"/>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88"/>
    <w:bookmarkStart w:name="z497" w:id="489"/>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89"/>
    <w:bookmarkStart w:name="z498" w:id="490"/>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90"/>
    <w:bookmarkStart w:name="z499" w:id="491"/>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91"/>
    <w:bookmarkStart w:name="z500" w:id="492"/>
    <w:p>
      <w:pPr>
        <w:spacing w:after="0"/>
        <w:ind w:left="0"/>
        <w:jc w:val="both"/>
      </w:pPr>
      <w:r>
        <w:rPr>
          <w:rFonts w:ascii="Times New Roman"/>
          <w:b w:val="false"/>
          <w:i w:val="false"/>
          <w:color w:val="000000"/>
          <w:sz w:val="28"/>
        </w:rPr>
        <w:t>
      улица Степная – 1, 1а, 1б, 3, 5;</w:t>
      </w:r>
    </w:p>
    <w:bookmarkEnd w:id="492"/>
    <w:bookmarkStart w:name="z501" w:id="493"/>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493"/>
    <w:bookmarkStart w:name="z502" w:id="494"/>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94"/>
    <w:bookmarkStart w:name="z503" w:id="495"/>
    <w:p>
      <w:pPr>
        <w:spacing w:after="0"/>
        <w:ind w:left="0"/>
        <w:jc w:val="both"/>
      </w:pPr>
      <w:r>
        <w:rPr>
          <w:rFonts w:ascii="Times New Roman"/>
          <w:b w:val="false"/>
          <w:i w:val="false"/>
          <w:color w:val="000000"/>
          <w:sz w:val="28"/>
        </w:rPr>
        <w:t>
      переулок Радио – 13, 14, 15, 16, 17, 18, 19, 20;</w:t>
      </w:r>
    </w:p>
    <w:bookmarkEnd w:id="495"/>
    <w:bookmarkStart w:name="z504" w:id="496"/>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96"/>
    <w:bookmarkStart w:name="z505" w:id="497"/>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97"/>
    <w:bookmarkStart w:name="z506" w:id="498"/>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98"/>
    <w:bookmarkStart w:name="z507" w:id="499"/>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99"/>
    <w:bookmarkStart w:name="z508" w:id="500"/>
    <w:p>
      <w:pPr>
        <w:spacing w:after="0"/>
        <w:ind w:left="0"/>
        <w:jc w:val="both"/>
      </w:pPr>
      <w:r>
        <w:rPr>
          <w:rFonts w:ascii="Times New Roman"/>
          <w:b w:val="false"/>
          <w:i w:val="false"/>
          <w:color w:val="000000"/>
          <w:sz w:val="28"/>
        </w:rPr>
        <w:t>
      улица Балакирева – 1, 2, 3, 4, 5, 6, 7, 8, 9, 10, 11, 12, 13, 14;</w:t>
      </w:r>
    </w:p>
    <w:bookmarkEnd w:id="500"/>
    <w:bookmarkStart w:name="z509" w:id="501"/>
    <w:p>
      <w:pPr>
        <w:spacing w:after="0"/>
        <w:ind w:left="0"/>
        <w:jc w:val="both"/>
      </w:pPr>
      <w:r>
        <w:rPr>
          <w:rFonts w:ascii="Times New Roman"/>
          <w:b w:val="false"/>
          <w:i w:val="false"/>
          <w:color w:val="000000"/>
          <w:sz w:val="28"/>
        </w:rPr>
        <w:t>
      улица Ангелиной – 1, 3, 4, 5, 5/1, 6, 7, 8, 9, 10, 11, 12, 13, 14, 15, 16, 17, 19;</w:t>
      </w:r>
    </w:p>
    <w:bookmarkEnd w:id="501"/>
    <w:bookmarkStart w:name="z510" w:id="502"/>
    <w:p>
      <w:pPr>
        <w:spacing w:after="0"/>
        <w:ind w:left="0"/>
        <w:jc w:val="both"/>
      </w:pPr>
      <w:r>
        <w:rPr>
          <w:rFonts w:ascii="Times New Roman"/>
          <w:b w:val="false"/>
          <w:i w:val="false"/>
          <w:color w:val="000000"/>
          <w:sz w:val="28"/>
        </w:rPr>
        <w:t>
      переулок Проточный – 1, 2, 3, 4, 5, 6, 7, 8, 9, 10, 11, 12, 13, 14, 15;</w:t>
      </w:r>
    </w:p>
    <w:bookmarkEnd w:id="502"/>
    <w:bookmarkStart w:name="z511" w:id="503"/>
    <w:p>
      <w:pPr>
        <w:spacing w:after="0"/>
        <w:ind w:left="0"/>
        <w:jc w:val="both"/>
      </w:pPr>
      <w:r>
        <w:rPr>
          <w:rFonts w:ascii="Times New Roman"/>
          <w:b w:val="false"/>
          <w:i w:val="false"/>
          <w:color w:val="000000"/>
          <w:sz w:val="28"/>
        </w:rPr>
        <w:t>
      переулок Руднева – 3, 4, 5, 6, 7, 8, 9, 10, 11;</w:t>
      </w:r>
    </w:p>
    <w:bookmarkEnd w:id="503"/>
    <w:bookmarkStart w:name="z512" w:id="504"/>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504"/>
    <w:bookmarkStart w:name="z513" w:id="505"/>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505"/>
    <w:bookmarkStart w:name="z514" w:id="506"/>
    <w:p>
      <w:pPr>
        <w:spacing w:after="0"/>
        <w:ind w:left="0"/>
        <w:jc w:val="both"/>
      </w:pPr>
      <w:r>
        <w:rPr>
          <w:rFonts w:ascii="Times New Roman"/>
          <w:b w:val="false"/>
          <w:i w:val="false"/>
          <w:color w:val="000000"/>
          <w:sz w:val="28"/>
        </w:rPr>
        <w:t xml:space="preserve">
      переулок Сквозной – 1, 2, 3, 4, 5, 6, 7, 8, 9, 10, 11, 12, 13, 14, 15, 16; </w:t>
      </w:r>
    </w:p>
    <w:bookmarkEnd w:id="506"/>
    <w:bookmarkStart w:name="z515" w:id="507"/>
    <w:p>
      <w:pPr>
        <w:spacing w:after="0"/>
        <w:ind w:left="0"/>
        <w:jc w:val="both"/>
      </w:pPr>
      <w:r>
        <w:rPr>
          <w:rFonts w:ascii="Times New Roman"/>
          <w:b w:val="false"/>
          <w:i w:val="false"/>
          <w:color w:val="000000"/>
          <w:sz w:val="28"/>
        </w:rPr>
        <w:t>
      переулок Яблочный – 1, 2, 3, 4, 5, 6, 7, 8, 9, 10, 11, 12, 13, 14, 15, 16, 18, 23;</w:t>
      </w:r>
    </w:p>
    <w:bookmarkEnd w:id="507"/>
    <w:bookmarkStart w:name="z516" w:id="508"/>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08"/>
    <w:bookmarkStart w:name="z517" w:id="509"/>
    <w:p>
      <w:pPr>
        <w:spacing w:after="0"/>
        <w:ind w:left="0"/>
        <w:jc w:val="both"/>
      </w:pPr>
      <w:r>
        <w:rPr>
          <w:rFonts w:ascii="Times New Roman"/>
          <w:b w:val="false"/>
          <w:i w:val="false"/>
          <w:color w:val="000000"/>
          <w:sz w:val="28"/>
        </w:rPr>
        <w:t>
      улица Механическая – 73, 75, 77, 81, 83, 85, 85/1, 87, 87а, 89, 89а, 91, 91а;</w:t>
      </w:r>
    </w:p>
    <w:bookmarkEnd w:id="509"/>
    <w:bookmarkStart w:name="z518" w:id="510"/>
    <w:p>
      <w:pPr>
        <w:spacing w:after="0"/>
        <w:ind w:left="0"/>
        <w:jc w:val="both"/>
      </w:pPr>
      <w:r>
        <w:rPr>
          <w:rFonts w:ascii="Times New Roman"/>
          <w:b w:val="false"/>
          <w:i w:val="false"/>
          <w:color w:val="000000"/>
          <w:sz w:val="28"/>
        </w:rPr>
        <w:t>
      шоссе Саранское – 10, 64, 98, 103, 110, 112, 117, 118, 120;</w:t>
      </w:r>
    </w:p>
    <w:bookmarkEnd w:id="510"/>
    <w:bookmarkStart w:name="z519" w:id="511"/>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11"/>
    <w:bookmarkStart w:name="z520" w:id="512"/>
    <w:p>
      <w:pPr>
        <w:spacing w:after="0"/>
        <w:ind w:left="0"/>
        <w:jc w:val="both"/>
      </w:pPr>
      <w:r>
        <w:rPr>
          <w:rFonts w:ascii="Times New Roman"/>
          <w:b w:val="false"/>
          <w:i w:val="false"/>
          <w:color w:val="000000"/>
          <w:sz w:val="28"/>
        </w:rPr>
        <w:t>
      улица Янки Купалы – 1, 2, 3, 4, 5, 6, 7, 8, 9, 10, 11, 12;</w:t>
      </w:r>
    </w:p>
    <w:bookmarkEnd w:id="512"/>
    <w:bookmarkStart w:name="z521" w:id="513"/>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13"/>
    <w:bookmarkStart w:name="z522" w:id="514"/>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14"/>
    <w:bookmarkStart w:name="z523" w:id="515"/>
    <w:p>
      <w:pPr>
        <w:spacing w:after="0"/>
        <w:ind w:left="0"/>
        <w:jc w:val="both"/>
      </w:pPr>
      <w:r>
        <w:rPr>
          <w:rFonts w:ascii="Times New Roman"/>
          <w:b w:val="false"/>
          <w:i w:val="false"/>
          <w:color w:val="000000"/>
          <w:sz w:val="28"/>
        </w:rPr>
        <w:t>
      переулок Выборный – 1, 2, 3, 4, 5, 6, 7, 8, 9, 10, 11, 12, 13, 14;</w:t>
      </w:r>
    </w:p>
    <w:bookmarkEnd w:id="515"/>
    <w:bookmarkStart w:name="z524" w:id="516"/>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16"/>
    <w:bookmarkStart w:name="z525" w:id="517"/>
    <w:p>
      <w:pPr>
        <w:spacing w:after="0"/>
        <w:ind w:left="0"/>
        <w:jc w:val="both"/>
      </w:pPr>
      <w:r>
        <w:rPr>
          <w:rFonts w:ascii="Times New Roman"/>
          <w:b w:val="false"/>
          <w:i w:val="false"/>
          <w:color w:val="000000"/>
          <w:sz w:val="28"/>
        </w:rPr>
        <w:t>
      переулок Алтайский – 118, 120, 122;</w:t>
      </w:r>
    </w:p>
    <w:bookmarkEnd w:id="517"/>
    <w:bookmarkStart w:name="z526" w:id="518"/>
    <w:p>
      <w:pPr>
        <w:spacing w:after="0"/>
        <w:ind w:left="0"/>
        <w:jc w:val="both"/>
      </w:pPr>
      <w:r>
        <w:rPr>
          <w:rFonts w:ascii="Times New Roman"/>
          <w:b w:val="false"/>
          <w:i w:val="false"/>
          <w:color w:val="000000"/>
          <w:sz w:val="28"/>
        </w:rPr>
        <w:t>
      переулок Дорожный – 1, 2, 3, 4, 5, 6, 7, 8, 9, 10, 11, 12, 13, 14, 15, 16, 17, 18, 19, 20.</w:t>
      </w:r>
    </w:p>
    <w:bookmarkEnd w:id="518"/>
    <w:bookmarkStart w:name="z527" w:id="519"/>
    <w:p>
      <w:pPr>
        <w:spacing w:after="0"/>
        <w:ind w:left="0"/>
        <w:jc w:val="left"/>
      </w:pPr>
      <w:r>
        <w:rPr>
          <w:rFonts w:ascii="Times New Roman"/>
          <w:b/>
          <w:i w:val="false"/>
          <w:color w:val="000000"/>
        </w:rPr>
        <w:t xml:space="preserve"> Избирательный участок №53</w:t>
      </w:r>
    </w:p>
    <w:bookmarkEnd w:id="519"/>
    <w:bookmarkStart w:name="z528" w:id="5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20"/>
    <w:bookmarkStart w:name="z529" w:id="521"/>
    <w:p>
      <w:pPr>
        <w:spacing w:after="0"/>
        <w:ind w:left="0"/>
        <w:jc w:val="both"/>
      </w:pPr>
      <w:r>
        <w:rPr>
          <w:rFonts w:ascii="Times New Roman"/>
          <w:b w:val="false"/>
          <w:i w:val="false"/>
          <w:color w:val="000000"/>
          <w:sz w:val="28"/>
        </w:rPr>
        <w:t>
      Границы:</w:t>
      </w:r>
    </w:p>
    <w:bookmarkEnd w:id="521"/>
    <w:bookmarkStart w:name="z530" w:id="522"/>
    <w:p>
      <w:pPr>
        <w:spacing w:after="0"/>
        <w:ind w:left="0"/>
        <w:jc w:val="both"/>
      </w:pPr>
      <w:r>
        <w:rPr>
          <w:rFonts w:ascii="Times New Roman"/>
          <w:b w:val="false"/>
          <w:i w:val="false"/>
          <w:color w:val="000000"/>
          <w:sz w:val="28"/>
        </w:rPr>
        <w:t>
      улица Крылова – 40/2, 42, 42/3, 42/4, 44, 46, 48, 50, 63/3, 71/2, 79, 83а, 93а, 94а;</w:t>
      </w:r>
    </w:p>
    <w:bookmarkEnd w:id="522"/>
    <w:bookmarkStart w:name="z531" w:id="523"/>
    <w:p>
      <w:pPr>
        <w:spacing w:after="0"/>
        <w:ind w:left="0"/>
        <w:jc w:val="both"/>
      </w:pPr>
      <w:r>
        <w:rPr>
          <w:rFonts w:ascii="Times New Roman"/>
          <w:b w:val="false"/>
          <w:i w:val="false"/>
          <w:color w:val="000000"/>
          <w:sz w:val="28"/>
        </w:rPr>
        <w:t>
      улица Касым Аманжолова - 59, 65/3, 65/4, 65/5, 67, 67/3, 69, 71а, 71, 76/1, 76/2, 78;</w:t>
      </w:r>
    </w:p>
    <w:bookmarkEnd w:id="523"/>
    <w:bookmarkStart w:name="z532" w:id="524"/>
    <w:p>
      <w:pPr>
        <w:spacing w:after="0"/>
        <w:ind w:left="0"/>
        <w:jc w:val="both"/>
      </w:pPr>
      <w:r>
        <w:rPr>
          <w:rFonts w:ascii="Times New Roman"/>
          <w:b w:val="false"/>
          <w:i w:val="false"/>
          <w:color w:val="000000"/>
          <w:sz w:val="28"/>
        </w:rPr>
        <w:t>
      улица Мичурина – 21/1, 21/2, 21/3, 28, 62/2, 62/3, 64/2.</w:t>
      </w:r>
    </w:p>
    <w:bookmarkEnd w:id="524"/>
    <w:bookmarkStart w:name="z533" w:id="525"/>
    <w:p>
      <w:pPr>
        <w:spacing w:after="0"/>
        <w:ind w:left="0"/>
        <w:jc w:val="left"/>
      </w:pPr>
      <w:r>
        <w:rPr>
          <w:rFonts w:ascii="Times New Roman"/>
          <w:b/>
          <w:i w:val="false"/>
          <w:color w:val="000000"/>
        </w:rPr>
        <w:t xml:space="preserve"> Избирательный участок №54</w:t>
      </w:r>
    </w:p>
    <w:bookmarkEnd w:id="525"/>
    <w:bookmarkStart w:name="z534" w:id="5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26"/>
    <w:bookmarkStart w:name="z535" w:id="527"/>
    <w:p>
      <w:pPr>
        <w:spacing w:after="0"/>
        <w:ind w:left="0"/>
        <w:jc w:val="both"/>
      </w:pPr>
      <w:r>
        <w:rPr>
          <w:rFonts w:ascii="Times New Roman"/>
          <w:b w:val="false"/>
          <w:i w:val="false"/>
          <w:color w:val="000000"/>
          <w:sz w:val="28"/>
        </w:rPr>
        <w:t>
      Границы:</w:t>
      </w:r>
    </w:p>
    <w:bookmarkEnd w:id="527"/>
    <w:bookmarkStart w:name="z536" w:id="528"/>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28"/>
    <w:bookmarkStart w:name="z537" w:id="529"/>
    <w:p>
      <w:pPr>
        <w:spacing w:after="0"/>
        <w:ind w:left="0"/>
        <w:jc w:val="both"/>
      </w:pPr>
      <w:r>
        <w:rPr>
          <w:rFonts w:ascii="Times New Roman"/>
          <w:b w:val="false"/>
          <w:i w:val="false"/>
          <w:color w:val="000000"/>
          <w:sz w:val="28"/>
        </w:rPr>
        <w:t>
      улица Мичурина - 21а, 23А, 23Б;</w:t>
      </w:r>
    </w:p>
    <w:bookmarkEnd w:id="529"/>
    <w:bookmarkStart w:name="z538" w:id="530"/>
    <w:p>
      <w:pPr>
        <w:spacing w:after="0"/>
        <w:ind w:left="0"/>
        <w:jc w:val="both"/>
      </w:pPr>
      <w:r>
        <w:rPr>
          <w:rFonts w:ascii="Times New Roman"/>
          <w:b w:val="false"/>
          <w:i w:val="false"/>
          <w:color w:val="000000"/>
          <w:sz w:val="28"/>
        </w:rPr>
        <w:t>
      улица Крылова - 32, 34, 36, 38, 43, 49.</w:t>
      </w:r>
    </w:p>
    <w:bookmarkEnd w:id="530"/>
    <w:bookmarkStart w:name="z539" w:id="531"/>
    <w:p>
      <w:pPr>
        <w:spacing w:after="0"/>
        <w:ind w:left="0"/>
        <w:jc w:val="left"/>
      </w:pPr>
      <w:r>
        <w:rPr>
          <w:rFonts w:ascii="Times New Roman"/>
          <w:b/>
          <w:i w:val="false"/>
          <w:color w:val="000000"/>
        </w:rPr>
        <w:t xml:space="preserve"> Избирательный участок №55</w:t>
      </w:r>
    </w:p>
    <w:bookmarkEnd w:id="531"/>
    <w:bookmarkStart w:name="z540" w:id="532"/>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w:t>
      </w:r>
    </w:p>
    <w:bookmarkEnd w:id="532"/>
    <w:bookmarkStart w:name="z541" w:id="533"/>
    <w:p>
      <w:pPr>
        <w:spacing w:after="0"/>
        <w:ind w:left="0"/>
        <w:jc w:val="both"/>
      </w:pPr>
      <w:r>
        <w:rPr>
          <w:rFonts w:ascii="Times New Roman"/>
          <w:b w:val="false"/>
          <w:i w:val="false"/>
          <w:color w:val="000000"/>
          <w:sz w:val="28"/>
        </w:rPr>
        <w:t>
      Границы:</w:t>
      </w:r>
    </w:p>
    <w:bookmarkEnd w:id="533"/>
    <w:bookmarkStart w:name="z542" w:id="534"/>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34"/>
    <w:bookmarkStart w:name="z543" w:id="535"/>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35"/>
    <w:bookmarkStart w:name="z544" w:id="536"/>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36"/>
    <w:bookmarkStart w:name="z545" w:id="537"/>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37"/>
    <w:bookmarkStart w:name="z546" w:id="538"/>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38"/>
    <w:bookmarkStart w:name="z547" w:id="539"/>
    <w:p>
      <w:pPr>
        <w:spacing w:after="0"/>
        <w:ind w:left="0"/>
        <w:jc w:val="both"/>
      </w:pPr>
      <w:r>
        <w:rPr>
          <w:rFonts w:ascii="Times New Roman"/>
          <w:b w:val="false"/>
          <w:i w:val="false"/>
          <w:color w:val="000000"/>
          <w:sz w:val="28"/>
        </w:rPr>
        <w:t>
      улица Западная – 58, 60, 62, 63, 64, 65, 66, 67, 68, 69, 70, 71, 72, 73, 74, 74а, 75, 76, 77, 78, 79, 81;</w:t>
      </w:r>
    </w:p>
    <w:bookmarkEnd w:id="539"/>
    <w:bookmarkStart w:name="z548" w:id="540"/>
    <w:p>
      <w:pPr>
        <w:spacing w:after="0"/>
        <w:ind w:left="0"/>
        <w:jc w:val="both"/>
      </w:pPr>
      <w:r>
        <w:rPr>
          <w:rFonts w:ascii="Times New Roman"/>
          <w:b w:val="false"/>
          <w:i w:val="false"/>
          <w:color w:val="000000"/>
          <w:sz w:val="28"/>
        </w:rPr>
        <w:t>
      улица Москвина - 80, 82, 84, 85а, 86, 88, 88а, 90, 92, 94, 109, 117;</w:t>
      </w:r>
    </w:p>
    <w:bookmarkEnd w:id="540"/>
    <w:bookmarkStart w:name="z549" w:id="541"/>
    <w:p>
      <w:pPr>
        <w:spacing w:after="0"/>
        <w:ind w:left="0"/>
        <w:jc w:val="both"/>
      </w:pPr>
      <w:r>
        <w:rPr>
          <w:rFonts w:ascii="Times New Roman"/>
          <w:b w:val="false"/>
          <w:i w:val="false"/>
          <w:color w:val="000000"/>
          <w:sz w:val="28"/>
        </w:rPr>
        <w:t>
      улица Баженова – 96, 97, 98, 99, 101, 102, 103, 104, 108, 114, 138а;</w:t>
      </w:r>
    </w:p>
    <w:bookmarkEnd w:id="541"/>
    <w:bookmarkStart w:name="z550" w:id="542"/>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42"/>
    <w:bookmarkStart w:name="z551" w:id="543"/>
    <w:p>
      <w:pPr>
        <w:spacing w:after="0"/>
        <w:ind w:left="0"/>
        <w:jc w:val="both"/>
      </w:pPr>
      <w:r>
        <w:rPr>
          <w:rFonts w:ascii="Times New Roman"/>
          <w:b w:val="false"/>
          <w:i w:val="false"/>
          <w:color w:val="000000"/>
          <w:sz w:val="28"/>
        </w:rPr>
        <w:t>
      улица Григорий Потанина – 2, 3, 4, 6, 8, 10, 12, 14, 16, 18, 20, 22, 24, 26, 28, 30, 32, 48;</w:t>
      </w:r>
    </w:p>
    <w:bookmarkEnd w:id="543"/>
    <w:bookmarkStart w:name="z552" w:id="544"/>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44"/>
    <w:bookmarkStart w:name="z553" w:id="545"/>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45"/>
    <w:bookmarkStart w:name="z554" w:id="546"/>
    <w:p>
      <w:pPr>
        <w:spacing w:after="0"/>
        <w:ind w:left="0"/>
        <w:jc w:val="both"/>
      </w:pPr>
      <w:r>
        <w:rPr>
          <w:rFonts w:ascii="Times New Roman"/>
          <w:b w:val="false"/>
          <w:i w:val="false"/>
          <w:color w:val="000000"/>
          <w:sz w:val="28"/>
        </w:rPr>
        <w:t>
      переулок Путевой – 1, 2, 3, 4, 5, 6, 7,8, 9, 10, 11, 12, 12а, 13, 13а, 14, 15, 16, 17, 18, 19, 20, 21;</w:t>
      </w:r>
    </w:p>
    <w:bookmarkEnd w:id="546"/>
    <w:bookmarkStart w:name="z555" w:id="547"/>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47"/>
    <w:bookmarkStart w:name="z556" w:id="548"/>
    <w:p>
      <w:pPr>
        <w:spacing w:after="0"/>
        <w:ind w:left="0"/>
        <w:jc w:val="both"/>
      </w:pPr>
      <w:r>
        <w:rPr>
          <w:rFonts w:ascii="Times New Roman"/>
          <w:b w:val="false"/>
          <w:i w:val="false"/>
          <w:color w:val="000000"/>
          <w:sz w:val="28"/>
        </w:rPr>
        <w:t>
      переулок Бульварный – 63, 80;</w:t>
      </w:r>
    </w:p>
    <w:bookmarkEnd w:id="548"/>
    <w:bookmarkStart w:name="z557" w:id="549"/>
    <w:p>
      <w:pPr>
        <w:spacing w:after="0"/>
        <w:ind w:left="0"/>
        <w:jc w:val="both"/>
      </w:pPr>
      <w:r>
        <w:rPr>
          <w:rFonts w:ascii="Times New Roman"/>
          <w:b w:val="false"/>
          <w:i w:val="false"/>
          <w:color w:val="000000"/>
          <w:sz w:val="28"/>
        </w:rPr>
        <w:t>
      переулок Радио – 1, 2, 3, 4, 5, 6, 7, 8, 8\1, 9, 10, 11, 11а, 12;</w:t>
      </w:r>
    </w:p>
    <w:bookmarkEnd w:id="549"/>
    <w:bookmarkStart w:name="z558" w:id="550"/>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50"/>
    <w:bookmarkStart w:name="z559" w:id="551"/>
    <w:p>
      <w:pPr>
        <w:spacing w:after="0"/>
        <w:ind w:left="0"/>
        <w:jc w:val="left"/>
      </w:pPr>
      <w:r>
        <w:rPr>
          <w:rFonts w:ascii="Times New Roman"/>
          <w:b/>
          <w:i w:val="false"/>
          <w:color w:val="000000"/>
        </w:rPr>
        <w:t xml:space="preserve"> Избирательный участок №56</w:t>
      </w:r>
    </w:p>
    <w:bookmarkEnd w:id="551"/>
    <w:bookmarkStart w:name="z560" w:id="55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дом 189.</w:t>
      </w:r>
    </w:p>
    <w:bookmarkEnd w:id="552"/>
    <w:bookmarkStart w:name="z561" w:id="553"/>
    <w:p>
      <w:pPr>
        <w:spacing w:after="0"/>
        <w:ind w:left="0"/>
        <w:jc w:val="both"/>
      </w:pPr>
      <w:r>
        <w:rPr>
          <w:rFonts w:ascii="Times New Roman"/>
          <w:b w:val="false"/>
          <w:i w:val="false"/>
          <w:color w:val="000000"/>
          <w:sz w:val="28"/>
        </w:rPr>
        <w:t>
      Границы:</w:t>
      </w:r>
    </w:p>
    <w:bookmarkEnd w:id="553"/>
    <w:bookmarkStart w:name="z562" w:id="554"/>
    <w:p>
      <w:pPr>
        <w:spacing w:after="0"/>
        <w:ind w:left="0"/>
        <w:jc w:val="both"/>
      </w:pPr>
      <w:r>
        <w:rPr>
          <w:rFonts w:ascii="Times New Roman"/>
          <w:b w:val="false"/>
          <w:i w:val="false"/>
          <w:color w:val="000000"/>
          <w:sz w:val="28"/>
        </w:rPr>
        <w:t>
      улица Касым Аманжолова-189.</w:t>
      </w:r>
    </w:p>
    <w:bookmarkEnd w:id="554"/>
    <w:bookmarkStart w:name="z563" w:id="555"/>
    <w:p>
      <w:pPr>
        <w:spacing w:after="0"/>
        <w:ind w:left="0"/>
        <w:jc w:val="both"/>
      </w:pPr>
      <w:r>
        <w:rPr>
          <w:rFonts w:ascii="Times New Roman"/>
          <w:b w:val="false"/>
          <w:i w:val="false"/>
          <w:color w:val="000000"/>
          <w:sz w:val="28"/>
        </w:rPr>
        <w:t>
      Избирательный участок №57</w:t>
      </w:r>
    </w:p>
    <w:bookmarkEnd w:id="555"/>
    <w:bookmarkStart w:name="z564" w:id="556"/>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 улица Крылова, дом 23.</w:t>
      </w:r>
    </w:p>
    <w:bookmarkEnd w:id="556"/>
    <w:bookmarkStart w:name="z565" w:id="557"/>
    <w:p>
      <w:pPr>
        <w:spacing w:after="0"/>
        <w:ind w:left="0"/>
        <w:jc w:val="both"/>
      </w:pPr>
      <w:r>
        <w:rPr>
          <w:rFonts w:ascii="Times New Roman"/>
          <w:b w:val="false"/>
          <w:i w:val="false"/>
          <w:color w:val="000000"/>
          <w:sz w:val="28"/>
        </w:rPr>
        <w:t>
      Границы:</w:t>
      </w:r>
    </w:p>
    <w:bookmarkEnd w:id="557"/>
    <w:bookmarkStart w:name="z566" w:id="558"/>
    <w:p>
      <w:pPr>
        <w:spacing w:after="0"/>
        <w:ind w:left="0"/>
        <w:jc w:val="both"/>
      </w:pPr>
      <w:r>
        <w:rPr>
          <w:rFonts w:ascii="Times New Roman"/>
          <w:b w:val="false"/>
          <w:i w:val="false"/>
          <w:color w:val="000000"/>
          <w:sz w:val="28"/>
        </w:rPr>
        <w:t>
      улица Крылова-23.</w:t>
      </w:r>
    </w:p>
    <w:bookmarkEnd w:id="558"/>
    <w:bookmarkStart w:name="z567" w:id="559"/>
    <w:p>
      <w:pPr>
        <w:spacing w:after="0"/>
        <w:ind w:left="0"/>
        <w:jc w:val="left"/>
      </w:pPr>
      <w:r>
        <w:rPr>
          <w:rFonts w:ascii="Times New Roman"/>
          <w:b/>
          <w:i w:val="false"/>
          <w:color w:val="000000"/>
        </w:rPr>
        <w:t xml:space="preserve"> Избирательный участок №58</w:t>
      </w:r>
    </w:p>
    <w:bookmarkEnd w:id="559"/>
    <w:bookmarkStart w:name="z568" w:id="560"/>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60"/>
    <w:bookmarkStart w:name="z569" w:id="561"/>
    <w:p>
      <w:pPr>
        <w:spacing w:after="0"/>
        <w:ind w:left="0"/>
        <w:jc w:val="both"/>
      </w:pPr>
      <w:r>
        <w:rPr>
          <w:rFonts w:ascii="Times New Roman"/>
          <w:b w:val="false"/>
          <w:i w:val="false"/>
          <w:color w:val="000000"/>
          <w:sz w:val="28"/>
        </w:rPr>
        <w:t>
      Границы:</w:t>
      </w:r>
    </w:p>
    <w:bookmarkEnd w:id="561"/>
    <w:bookmarkStart w:name="z570" w:id="562"/>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62"/>
    <w:bookmarkStart w:name="z571" w:id="563"/>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63"/>
    <w:bookmarkStart w:name="z572" w:id="564"/>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64"/>
    <w:bookmarkStart w:name="z573" w:id="565"/>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65"/>
    <w:bookmarkStart w:name="z574" w:id="566"/>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66"/>
    <w:bookmarkStart w:name="z575" w:id="567"/>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7"/>
    <w:bookmarkStart w:name="z576" w:id="568"/>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68"/>
    <w:bookmarkStart w:name="z577" w:id="569"/>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69"/>
    <w:bookmarkStart w:name="z578" w:id="570"/>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70"/>
    <w:bookmarkStart w:name="z579" w:id="571"/>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71"/>
    <w:bookmarkStart w:name="z580" w:id="572"/>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72"/>
    <w:bookmarkStart w:name="z581" w:id="573"/>
    <w:p>
      <w:pPr>
        <w:spacing w:after="0"/>
        <w:ind w:left="0"/>
        <w:jc w:val="left"/>
      </w:pPr>
      <w:r>
        <w:rPr>
          <w:rFonts w:ascii="Times New Roman"/>
          <w:b/>
          <w:i w:val="false"/>
          <w:color w:val="000000"/>
        </w:rPr>
        <w:t xml:space="preserve"> Избирательный участок №59</w:t>
      </w:r>
    </w:p>
    <w:bookmarkEnd w:id="573"/>
    <w:bookmarkStart w:name="z582" w:id="57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дом 7.</w:t>
      </w:r>
    </w:p>
    <w:bookmarkEnd w:id="574"/>
    <w:bookmarkStart w:name="z583" w:id="575"/>
    <w:p>
      <w:pPr>
        <w:spacing w:after="0"/>
        <w:ind w:left="0"/>
        <w:jc w:val="both"/>
      </w:pPr>
      <w:r>
        <w:rPr>
          <w:rFonts w:ascii="Times New Roman"/>
          <w:b w:val="false"/>
          <w:i w:val="false"/>
          <w:color w:val="000000"/>
          <w:sz w:val="28"/>
        </w:rPr>
        <w:t>
      Границы:</w:t>
      </w:r>
    </w:p>
    <w:bookmarkEnd w:id="575"/>
    <w:bookmarkStart w:name="z584" w:id="576"/>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76"/>
    <w:bookmarkStart w:name="z585" w:id="577"/>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77"/>
    <w:bookmarkStart w:name="z586" w:id="578"/>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78"/>
    <w:bookmarkStart w:name="z587" w:id="579"/>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79"/>
    <w:bookmarkStart w:name="z588" w:id="580"/>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80"/>
    <w:bookmarkStart w:name="z589" w:id="581"/>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81"/>
    <w:bookmarkStart w:name="z590" w:id="582"/>
    <w:p>
      <w:pPr>
        <w:spacing w:after="0"/>
        <w:ind w:left="0"/>
        <w:jc w:val="both"/>
      </w:pPr>
      <w:r>
        <w:rPr>
          <w:rFonts w:ascii="Times New Roman"/>
          <w:b w:val="false"/>
          <w:i w:val="false"/>
          <w:color w:val="000000"/>
          <w:sz w:val="28"/>
        </w:rPr>
        <w:t>
      улица Муромская – 24, 25, 26, 27, 28, 29, 30, 31, 32, 33, 34, 35, 37;</w:t>
      </w:r>
    </w:p>
    <w:bookmarkEnd w:id="582"/>
    <w:bookmarkStart w:name="z591" w:id="583"/>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83"/>
    <w:bookmarkStart w:name="z592" w:id="584"/>
    <w:p>
      <w:pPr>
        <w:spacing w:after="0"/>
        <w:ind w:left="0"/>
        <w:jc w:val="left"/>
      </w:pPr>
      <w:r>
        <w:rPr>
          <w:rFonts w:ascii="Times New Roman"/>
          <w:b/>
          <w:i w:val="false"/>
          <w:color w:val="000000"/>
        </w:rPr>
        <w:t xml:space="preserve"> Избирательный участок №60</w:t>
      </w:r>
    </w:p>
    <w:bookmarkEnd w:id="584"/>
    <w:bookmarkStart w:name="z593" w:id="585"/>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85"/>
    <w:bookmarkStart w:name="z594" w:id="586"/>
    <w:p>
      <w:pPr>
        <w:spacing w:after="0"/>
        <w:ind w:left="0"/>
        <w:jc w:val="both"/>
      </w:pPr>
      <w:r>
        <w:rPr>
          <w:rFonts w:ascii="Times New Roman"/>
          <w:b w:val="false"/>
          <w:i w:val="false"/>
          <w:color w:val="000000"/>
          <w:sz w:val="28"/>
        </w:rPr>
        <w:t>
      Границы:</w:t>
      </w:r>
    </w:p>
    <w:bookmarkEnd w:id="586"/>
    <w:bookmarkStart w:name="z595" w:id="587"/>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87"/>
    <w:bookmarkStart w:name="z596" w:id="588"/>
    <w:p>
      <w:pPr>
        <w:spacing w:after="0"/>
        <w:ind w:left="0"/>
        <w:jc w:val="both"/>
      </w:pPr>
      <w:r>
        <w:rPr>
          <w:rFonts w:ascii="Times New Roman"/>
          <w:b w:val="false"/>
          <w:i w:val="false"/>
          <w:color w:val="000000"/>
          <w:sz w:val="28"/>
        </w:rPr>
        <w:t>
      улица Комиссарова – 32, 32а, 34;</w:t>
      </w:r>
    </w:p>
    <w:bookmarkEnd w:id="588"/>
    <w:bookmarkStart w:name="z597" w:id="589"/>
    <w:p>
      <w:pPr>
        <w:spacing w:after="0"/>
        <w:ind w:left="0"/>
        <w:jc w:val="both"/>
      </w:pPr>
      <w:r>
        <w:rPr>
          <w:rFonts w:ascii="Times New Roman"/>
          <w:b w:val="false"/>
          <w:i w:val="false"/>
          <w:color w:val="000000"/>
          <w:sz w:val="28"/>
        </w:rPr>
        <w:t>
      улица Воинов Интернационалистов – 24, 26, 28;</w:t>
      </w:r>
    </w:p>
    <w:bookmarkEnd w:id="589"/>
    <w:bookmarkStart w:name="z598" w:id="590"/>
    <w:p>
      <w:pPr>
        <w:spacing w:after="0"/>
        <w:ind w:left="0"/>
        <w:jc w:val="both"/>
      </w:pPr>
      <w:r>
        <w:rPr>
          <w:rFonts w:ascii="Times New Roman"/>
          <w:b w:val="false"/>
          <w:i w:val="false"/>
          <w:color w:val="000000"/>
          <w:sz w:val="28"/>
        </w:rPr>
        <w:t>
      улица Ержанова – 3.</w:t>
      </w:r>
    </w:p>
    <w:bookmarkEnd w:id="590"/>
    <w:bookmarkStart w:name="z599" w:id="591"/>
    <w:p>
      <w:pPr>
        <w:spacing w:after="0"/>
        <w:ind w:left="0"/>
        <w:jc w:val="left"/>
      </w:pPr>
      <w:r>
        <w:rPr>
          <w:rFonts w:ascii="Times New Roman"/>
          <w:b/>
          <w:i w:val="false"/>
          <w:color w:val="000000"/>
        </w:rPr>
        <w:t xml:space="preserve"> Избирательный участок №61</w:t>
      </w:r>
    </w:p>
    <w:bookmarkEnd w:id="591"/>
    <w:bookmarkStart w:name="z600" w:id="59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дом 13.</w:t>
      </w:r>
    </w:p>
    <w:bookmarkEnd w:id="592"/>
    <w:bookmarkStart w:name="z601" w:id="593"/>
    <w:p>
      <w:pPr>
        <w:spacing w:after="0"/>
        <w:ind w:left="0"/>
        <w:jc w:val="both"/>
      </w:pPr>
      <w:r>
        <w:rPr>
          <w:rFonts w:ascii="Times New Roman"/>
          <w:b w:val="false"/>
          <w:i w:val="false"/>
          <w:color w:val="000000"/>
          <w:sz w:val="28"/>
        </w:rPr>
        <w:t>
      Границы:</w:t>
      </w:r>
    </w:p>
    <w:bookmarkEnd w:id="593"/>
    <w:bookmarkStart w:name="z602" w:id="594"/>
    <w:p>
      <w:pPr>
        <w:spacing w:after="0"/>
        <w:ind w:left="0"/>
        <w:jc w:val="both"/>
      </w:pPr>
      <w:r>
        <w:rPr>
          <w:rFonts w:ascii="Times New Roman"/>
          <w:b w:val="false"/>
          <w:i w:val="false"/>
          <w:color w:val="000000"/>
          <w:sz w:val="28"/>
        </w:rPr>
        <w:t>
      проспект Бухар жырау – 73/2, 75/2, 77/2;</w:t>
      </w:r>
    </w:p>
    <w:bookmarkEnd w:id="594"/>
    <w:bookmarkStart w:name="z603" w:id="595"/>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595"/>
    <w:bookmarkStart w:name="z604" w:id="596"/>
    <w:p>
      <w:pPr>
        <w:spacing w:after="0"/>
        <w:ind w:left="0"/>
        <w:jc w:val="left"/>
      </w:pPr>
      <w:r>
        <w:rPr>
          <w:rFonts w:ascii="Times New Roman"/>
          <w:b/>
          <w:i w:val="false"/>
          <w:color w:val="000000"/>
        </w:rPr>
        <w:t xml:space="preserve"> Избирательный участок №62</w:t>
      </w:r>
    </w:p>
    <w:bookmarkEnd w:id="596"/>
    <w:bookmarkStart w:name="z605" w:id="59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597"/>
    <w:bookmarkStart w:name="z606" w:id="598"/>
    <w:p>
      <w:pPr>
        <w:spacing w:after="0"/>
        <w:ind w:left="0"/>
        <w:jc w:val="both"/>
      </w:pPr>
      <w:r>
        <w:rPr>
          <w:rFonts w:ascii="Times New Roman"/>
          <w:b w:val="false"/>
          <w:i w:val="false"/>
          <w:color w:val="000000"/>
          <w:sz w:val="28"/>
        </w:rPr>
        <w:t>
      Границы:</w:t>
      </w:r>
    </w:p>
    <w:bookmarkEnd w:id="598"/>
    <w:bookmarkStart w:name="z607" w:id="599"/>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99"/>
    <w:bookmarkStart w:name="z608" w:id="600"/>
    <w:p>
      <w:pPr>
        <w:spacing w:after="0"/>
        <w:ind w:left="0"/>
        <w:jc w:val="left"/>
      </w:pPr>
      <w:r>
        <w:rPr>
          <w:rFonts w:ascii="Times New Roman"/>
          <w:b/>
          <w:i w:val="false"/>
          <w:color w:val="000000"/>
        </w:rPr>
        <w:t xml:space="preserve"> Избирательный участок №63</w:t>
      </w:r>
    </w:p>
    <w:bookmarkEnd w:id="600"/>
    <w:bookmarkStart w:name="z609" w:id="601"/>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601"/>
    <w:bookmarkStart w:name="z610" w:id="602"/>
    <w:p>
      <w:pPr>
        <w:spacing w:after="0"/>
        <w:ind w:left="0"/>
        <w:jc w:val="both"/>
      </w:pPr>
      <w:r>
        <w:rPr>
          <w:rFonts w:ascii="Times New Roman"/>
          <w:b w:val="false"/>
          <w:i w:val="false"/>
          <w:color w:val="000000"/>
          <w:sz w:val="28"/>
        </w:rPr>
        <w:t>
      Границы:</w:t>
      </w:r>
    </w:p>
    <w:bookmarkEnd w:id="602"/>
    <w:bookmarkStart w:name="z611" w:id="603"/>
    <w:p>
      <w:pPr>
        <w:spacing w:after="0"/>
        <w:ind w:left="0"/>
        <w:jc w:val="both"/>
      </w:pPr>
      <w:r>
        <w:rPr>
          <w:rFonts w:ascii="Times New Roman"/>
          <w:b w:val="false"/>
          <w:i w:val="false"/>
          <w:color w:val="000000"/>
          <w:sz w:val="28"/>
        </w:rPr>
        <w:t>
      проспект Бухар жырау – 75, 77, 79, 79/2;</w:t>
      </w:r>
    </w:p>
    <w:bookmarkEnd w:id="603"/>
    <w:bookmarkStart w:name="z612" w:id="604"/>
    <w:p>
      <w:pPr>
        <w:spacing w:after="0"/>
        <w:ind w:left="0"/>
        <w:jc w:val="both"/>
      </w:pPr>
      <w:r>
        <w:rPr>
          <w:rFonts w:ascii="Times New Roman"/>
          <w:b w:val="false"/>
          <w:i w:val="false"/>
          <w:color w:val="000000"/>
          <w:sz w:val="28"/>
        </w:rPr>
        <w:t xml:space="preserve">
      6 микрорайон – 1, 2, 3, 4, 5, 9а; </w:t>
      </w:r>
    </w:p>
    <w:bookmarkEnd w:id="604"/>
    <w:bookmarkStart w:name="z613" w:id="605"/>
    <w:p>
      <w:pPr>
        <w:spacing w:after="0"/>
        <w:ind w:left="0"/>
        <w:jc w:val="both"/>
      </w:pPr>
      <w:r>
        <w:rPr>
          <w:rFonts w:ascii="Times New Roman"/>
          <w:b w:val="false"/>
          <w:i w:val="false"/>
          <w:color w:val="000000"/>
          <w:sz w:val="28"/>
        </w:rPr>
        <w:t>
      улица Ермекова – 29/2, 29/3, 31, 54, 56, 58, 60, 62.</w:t>
      </w:r>
    </w:p>
    <w:bookmarkEnd w:id="605"/>
    <w:bookmarkStart w:name="z614" w:id="606"/>
    <w:p>
      <w:pPr>
        <w:spacing w:after="0"/>
        <w:ind w:left="0"/>
        <w:jc w:val="left"/>
      </w:pPr>
      <w:r>
        <w:rPr>
          <w:rFonts w:ascii="Times New Roman"/>
          <w:b/>
          <w:i w:val="false"/>
          <w:color w:val="000000"/>
        </w:rPr>
        <w:t xml:space="preserve"> Избирательный участок №64</w:t>
      </w:r>
    </w:p>
    <w:bookmarkEnd w:id="606"/>
    <w:bookmarkStart w:name="z615" w:id="60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607"/>
    <w:bookmarkStart w:name="z616" w:id="608"/>
    <w:p>
      <w:pPr>
        <w:spacing w:after="0"/>
        <w:ind w:left="0"/>
        <w:jc w:val="both"/>
      </w:pPr>
      <w:r>
        <w:rPr>
          <w:rFonts w:ascii="Times New Roman"/>
          <w:b w:val="false"/>
          <w:i w:val="false"/>
          <w:color w:val="000000"/>
          <w:sz w:val="28"/>
        </w:rPr>
        <w:t>
      Границы:</w:t>
      </w:r>
    </w:p>
    <w:bookmarkEnd w:id="608"/>
    <w:bookmarkStart w:name="z617" w:id="609"/>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09"/>
    <w:bookmarkStart w:name="z618" w:id="610"/>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10"/>
    <w:bookmarkStart w:name="z619" w:id="611"/>
    <w:p>
      <w:pPr>
        <w:spacing w:after="0"/>
        <w:ind w:left="0"/>
        <w:jc w:val="both"/>
      </w:pPr>
      <w:r>
        <w:rPr>
          <w:rFonts w:ascii="Times New Roman"/>
          <w:b w:val="false"/>
          <w:i w:val="false"/>
          <w:color w:val="000000"/>
          <w:sz w:val="28"/>
        </w:rPr>
        <w:t>
      улица Полетаева – 1, 2, 3, 4, 5, 6, 7, 8, 9, 10, 11, 13, 15;</w:t>
      </w:r>
    </w:p>
    <w:bookmarkEnd w:id="611"/>
    <w:bookmarkStart w:name="z620" w:id="612"/>
    <w:p>
      <w:pPr>
        <w:spacing w:after="0"/>
        <w:ind w:left="0"/>
        <w:jc w:val="both"/>
      </w:pPr>
      <w:r>
        <w:rPr>
          <w:rFonts w:ascii="Times New Roman"/>
          <w:b w:val="false"/>
          <w:i w:val="false"/>
          <w:color w:val="000000"/>
          <w:sz w:val="28"/>
        </w:rPr>
        <w:t>
      улица Газалиева – 1, 2, 3, 5, 7, 7а, 9, 14, 15, 27/1.</w:t>
      </w:r>
    </w:p>
    <w:bookmarkEnd w:id="612"/>
    <w:bookmarkStart w:name="z621" w:id="613"/>
    <w:p>
      <w:pPr>
        <w:spacing w:after="0"/>
        <w:ind w:left="0"/>
        <w:jc w:val="left"/>
      </w:pPr>
      <w:r>
        <w:rPr>
          <w:rFonts w:ascii="Times New Roman"/>
          <w:b/>
          <w:i w:val="false"/>
          <w:color w:val="000000"/>
        </w:rPr>
        <w:t xml:space="preserve"> Избирательный участок №65 </w:t>
      </w:r>
    </w:p>
    <w:bookmarkEnd w:id="613"/>
    <w:bookmarkStart w:name="z622" w:id="6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дом 102.</w:t>
      </w:r>
    </w:p>
    <w:bookmarkEnd w:id="614"/>
    <w:bookmarkStart w:name="z623" w:id="615"/>
    <w:p>
      <w:pPr>
        <w:spacing w:after="0"/>
        <w:ind w:left="0"/>
        <w:jc w:val="both"/>
      </w:pPr>
      <w:r>
        <w:rPr>
          <w:rFonts w:ascii="Times New Roman"/>
          <w:b w:val="false"/>
          <w:i w:val="false"/>
          <w:color w:val="000000"/>
          <w:sz w:val="28"/>
        </w:rPr>
        <w:t>
      Границы:</w:t>
      </w:r>
    </w:p>
    <w:bookmarkEnd w:id="615"/>
    <w:bookmarkStart w:name="z624" w:id="616"/>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16"/>
    <w:bookmarkStart w:name="z625" w:id="617"/>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17"/>
    <w:bookmarkStart w:name="z626" w:id="618"/>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12/6, 12/8, 12/9, 12/12, 12/13, 13, 14, 15, 16, 17, 20, 23/3, 23/4, 24, 24/4, 30, 30а, 37, 38, 40, 41, 42, 43, 44, 44б, 50, 50/2;</w:t>
      </w:r>
    </w:p>
    <w:bookmarkEnd w:id="618"/>
    <w:bookmarkStart w:name="z627" w:id="619"/>
    <w:p>
      <w:pPr>
        <w:spacing w:after="0"/>
        <w:ind w:left="0"/>
        <w:jc w:val="both"/>
      </w:pPr>
      <w:r>
        <w:rPr>
          <w:rFonts w:ascii="Times New Roman"/>
          <w:b w:val="false"/>
          <w:i w:val="false"/>
          <w:color w:val="000000"/>
          <w:sz w:val="28"/>
        </w:rPr>
        <w:t>
      улица Ержанова – 4у, 5у, 52, 53/2, 53/4.</w:t>
      </w:r>
    </w:p>
    <w:bookmarkEnd w:id="619"/>
    <w:bookmarkStart w:name="z628" w:id="620"/>
    <w:p>
      <w:pPr>
        <w:spacing w:after="0"/>
        <w:ind w:left="0"/>
        <w:jc w:val="left"/>
      </w:pPr>
      <w:r>
        <w:rPr>
          <w:rFonts w:ascii="Times New Roman"/>
          <w:b/>
          <w:i w:val="false"/>
          <w:color w:val="000000"/>
        </w:rPr>
        <w:t xml:space="preserve"> Избирательный участок №66</w:t>
      </w:r>
    </w:p>
    <w:bookmarkEnd w:id="620"/>
    <w:bookmarkStart w:name="z629" w:id="621"/>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дом 9.</w:t>
      </w:r>
    </w:p>
    <w:bookmarkEnd w:id="621"/>
    <w:bookmarkStart w:name="z630" w:id="622"/>
    <w:p>
      <w:pPr>
        <w:spacing w:after="0"/>
        <w:ind w:left="0"/>
        <w:jc w:val="both"/>
      </w:pPr>
      <w:r>
        <w:rPr>
          <w:rFonts w:ascii="Times New Roman"/>
          <w:b w:val="false"/>
          <w:i w:val="false"/>
          <w:color w:val="000000"/>
          <w:sz w:val="28"/>
        </w:rPr>
        <w:t>
      Границы:</w:t>
      </w:r>
    </w:p>
    <w:bookmarkEnd w:id="622"/>
    <w:bookmarkStart w:name="z631" w:id="623"/>
    <w:p>
      <w:pPr>
        <w:spacing w:after="0"/>
        <w:ind w:left="0"/>
        <w:jc w:val="both"/>
      </w:pPr>
      <w:r>
        <w:rPr>
          <w:rFonts w:ascii="Times New Roman"/>
          <w:b w:val="false"/>
          <w:i w:val="false"/>
          <w:color w:val="000000"/>
          <w:sz w:val="28"/>
        </w:rPr>
        <w:t>
      улица Ермекова – 93/2, 98/3, 108/1, 108/2, 108/4, 108/5, 114, 114/1, 114/4;</w:t>
      </w:r>
    </w:p>
    <w:bookmarkEnd w:id="623"/>
    <w:bookmarkStart w:name="z632" w:id="624"/>
    <w:p>
      <w:pPr>
        <w:spacing w:after="0"/>
        <w:ind w:left="0"/>
        <w:jc w:val="both"/>
      </w:pPr>
      <w:r>
        <w:rPr>
          <w:rFonts w:ascii="Times New Roman"/>
          <w:b w:val="false"/>
          <w:i w:val="false"/>
          <w:color w:val="000000"/>
          <w:sz w:val="28"/>
        </w:rPr>
        <w:t xml:space="preserve">
      83 квартал – 2, 5, 9, 10, 10а, 25, 27; </w:t>
      </w:r>
    </w:p>
    <w:bookmarkEnd w:id="624"/>
    <w:bookmarkStart w:name="z633" w:id="625"/>
    <w:p>
      <w:pPr>
        <w:spacing w:after="0"/>
        <w:ind w:left="0"/>
        <w:jc w:val="both"/>
      </w:pPr>
      <w:r>
        <w:rPr>
          <w:rFonts w:ascii="Times New Roman"/>
          <w:b w:val="false"/>
          <w:i w:val="false"/>
          <w:color w:val="000000"/>
          <w:sz w:val="28"/>
        </w:rPr>
        <w:t>
      улица Витебская – 1, 2, 3, 4, 5, 6, 7, 8, 9, 10, 11, 12, 13, 14, 15, 16, 17, 18, 19, 20, 22, 44, 49;</w:t>
      </w:r>
    </w:p>
    <w:bookmarkEnd w:id="625"/>
    <w:bookmarkStart w:name="z634" w:id="626"/>
    <w:p>
      <w:pPr>
        <w:spacing w:after="0"/>
        <w:ind w:left="0"/>
        <w:jc w:val="both"/>
      </w:pPr>
      <w:r>
        <w:rPr>
          <w:rFonts w:ascii="Times New Roman"/>
          <w:b w:val="false"/>
          <w:i w:val="false"/>
          <w:color w:val="000000"/>
          <w:sz w:val="28"/>
        </w:rPr>
        <w:t>
      улица Нарвская – 3, 5, 7, 9, 11, 13, 13-1;</w:t>
      </w:r>
    </w:p>
    <w:bookmarkEnd w:id="626"/>
    <w:bookmarkStart w:name="z635" w:id="627"/>
    <w:p>
      <w:pPr>
        <w:spacing w:after="0"/>
        <w:ind w:left="0"/>
        <w:jc w:val="both"/>
      </w:pPr>
      <w:r>
        <w:rPr>
          <w:rFonts w:ascii="Times New Roman"/>
          <w:b w:val="false"/>
          <w:i w:val="false"/>
          <w:color w:val="000000"/>
          <w:sz w:val="28"/>
        </w:rPr>
        <w:t>
      улица Анжерская – 1, 2, 3, 4, 5, 6, 7, 8, 9, 10, 11, 11/1, 11/2, 12, 13, 14, 15, 16, 17, 18, 19, 20, 21, 22, 23, 24, 25, 28, 31, 33, 35, 39, 44, 47/2, 47/3, 47/4;</w:t>
      </w:r>
    </w:p>
    <w:bookmarkEnd w:id="627"/>
    <w:bookmarkStart w:name="z636" w:id="628"/>
    <w:p>
      <w:pPr>
        <w:spacing w:after="0"/>
        <w:ind w:left="0"/>
        <w:jc w:val="both"/>
      </w:pPr>
      <w:r>
        <w:rPr>
          <w:rFonts w:ascii="Times New Roman"/>
          <w:b w:val="false"/>
          <w:i w:val="false"/>
          <w:color w:val="000000"/>
          <w:sz w:val="28"/>
        </w:rPr>
        <w:t>
      улица Рационализаторов – 1, 2, 3, 4, 5, 6, 7, 8, 9, 10, 11, 12, 13, 14, 15, 16, 17, 18, 19, 20;</w:t>
      </w:r>
    </w:p>
    <w:bookmarkEnd w:id="628"/>
    <w:bookmarkStart w:name="z637" w:id="629"/>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29"/>
    <w:bookmarkStart w:name="z638" w:id="630"/>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30"/>
    <w:bookmarkStart w:name="z639" w:id="631"/>
    <w:p>
      <w:pPr>
        <w:spacing w:after="0"/>
        <w:ind w:left="0"/>
        <w:jc w:val="both"/>
      </w:pPr>
      <w:r>
        <w:rPr>
          <w:rFonts w:ascii="Times New Roman"/>
          <w:b w:val="false"/>
          <w:i w:val="false"/>
          <w:color w:val="000000"/>
          <w:sz w:val="28"/>
        </w:rPr>
        <w:t>
      переулок Липецкий – 1, 2, 3, 4, 5, 6, 7, 8, 9, 10, 11, 12, 13;</w:t>
      </w:r>
    </w:p>
    <w:bookmarkEnd w:id="631"/>
    <w:bookmarkStart w:name="z640" w:id="632"/>
    <w:p>
      <w:pPr>
        <w:spacing w:after="0"/>
        <w:ind w:left="0"/>
        <w:jc w:val="both"/>
      </w:pPr>
      <w:r>
        <w:rPr>
          <w:rFonts w:ascii="Times New Roman"/>
          <w:b w:val="false"/>
          <w:i w:val="false"/>
          <w:color w:val="000000"/>
          <w:sz w:val="28"/>
        </w:rPr>
        <w:t>
      улица Академическая – 5, 7, 9/1, 9/2, 9/3, 9/6, 9/8, 13;</w:t>
      </w:r>
    </w:p>
    <w:bookmarkEnd w:id="632"/>
    <w:bookmarkStart w:name="z641" w:id="633"/>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33"/>
    <w:bookmarkStart w:name="z642" w:id="634"/>
    <w:p>
      <w:pPr>
        <w:spacing w:after="0"/>
        <w:ind w:left="0"/>
        <w:jc w:val="both"/>
      </w:pPr>
      <w:r>
        <w:rPr>
          <w:rFonts w:ascii="Times New Roman"/>
          <w:b w:val="false"/>
          <w:i w:val="false"/>
          <w:color w:val="000000"/>
          <w:sz w:val="28"/>
        </w:rPr>
        <w:t>
      переулок Энтузиастов – 1, 2, 3, 4, 5, 6, 7, 8, 8а, 12, 15, 26;</w:t>
      </w:r>
    </w:p>
    <w:bookmarkEnd w:id="634"/>
    <w:bookmarkStart w:name="z643" w:id="635"/>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35"/>
    <w:bookmarkStart w:name="z644" w:id="636"/>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36"/>
    <w:bookmarkStart w:name="z645" w:id="637"/>
    <w:p>
      <w:pPr>
        <w:spacing w:after="0"/>
        <w:ind w:left="0"/>
        <w:jc w:val="left"/>
      </w:pPr>
      <w:r>
        <w:rPr>
          <w:rFonts w:ascii="Times New Roman"/>
          <w:b/>
          <w:i w:val="false"/>
          <w:color w:val="000000"/>
        </w:rPr>
        <w:t xml:space="preserve"> Избирательный участок №67</w:t>
      </w:r>
    </w:p>
    <w:bookmarkEnd w:id="637"/>
    <w:bookmarkStart w:name="z646" w:id="638"/>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38"/>
    <w:bookmarkStart w:name="z647" w:id="639"/>
    <w:p>
      <w:pPr>
        <w:spacing w:after="0"/>
        <w:ind w:left="0"/>
        <w:jc w:val="left"/>
      </w:pPr>
      <w:r>
        <w:rPr>
          <w:rFonts w:ascii="Times New Roman"/>
          <w:b/>
          <w:i w:val="false"/>
          <w:color w:val="000000"/>
        </w:rPr>
        <w:t xml:space="preserve"> Избирательный участок № 68</w:t>
      </w:r>
    </w:p>
    <w:bookmarkEnd w:id="639"/>
    <w:bookmarkStart w:name="z648" w:id="64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№44" отдела образования города Караганды управления образования Карагандинской области, улица Учебная, дом 7.</w:t>
      </w:r>
    </w:p>
    <w:bookmarkEnd w:id="640"/>
    <w:bookmarkStart w:name="z649" w:id="641"/>
    <w:p>
      <w:pPr>
        <w:spacing w:after="0"/>
        <w:ind w:left="0"/>
        <w:jc w:val="both"/>
      </w:pPr>
      <w:r>
        <w:rPr>
          <w:rFonts w:ascii="Times New Roman"/>
          <w:b w:val="false"/>
          <w:i w:val="false"/>
          <w:color w:val="000000"/>
          <w:sz w:val="28"/>
        </w:rPr>
        <w:t>
      Границы:</w:t>
      </w:r>
    </w:p>
    <w:bookmarkEnd w:id="641"/>
    <w:bookmarkStart w:name="z650" w:id="642"/>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42"/>
    <w:bookmarkStart w:name="z651" w:id="643"/>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3"/>
    <w:bookmarkStart w:name="z652" w:id="644"/>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44"/>
    <w:bookmarkStart w:name="z653" w:id="645"/>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45"/>
    <w:bookmarkStart w:name="z654" w:id="646"/>
    <w:p>
      <w:pPr>
        <w:spacing w:after="0"/>
        <w:ind w:left="0"/>
        <w:jc w:val="both"/>
      </w:pPr>
      <w:r>
        <w:rPr>
          <w:rFonts w:ascii="Times New Roman"/>
          <w:b w:val="false"/>
          <w:i w:val="false"/>
          <w:color w:val="000000"/>
          <w:sz w:val="28"/>
        </w:rPr>
        <w:t>
      переулок Карабасский - 8/3, 12/2, 21/1, 42;</w:t>
      </w:r>
    </w:p>
    <w:bookmarkEnd w:id="646"/>
    <w:bookmarkStart w:name="z655" w:id="647"/>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47"/>
    <w:bookmarkStart w:name="z656" w:id="648"/>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48"/>
    <w:bookmarkStart w:name="z657" w:id="649"/>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49"/>
    <w:bookmarkStart w:name="z658" w:id="650"/>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50"/>
    <w:bookmarkStart w:name="z659" w:id="651"/>
    <w:p>
      <w:pPr>
        <w:spacing w:after="0"/>
        <w:ind w:left="0"/>
        <w:jc w:val="both"/>
      </w:pPr>
      <w:r>
        <w:rPr>
          <w:rFonts w:ascii="Times New Roman"/>
          <w:b w:val="false"/>
          <w:i w:val="false"/>
          <w:color w:val="000000"/>
          <w:sz w:val="28"/>
        </w:rPr>
        <w:t>
      улица Заречная – 1, 2, 3, 4, 5, 6, 7, 8, 9, 10, 11, 12, 13;</w:t>
      </w:r>
    </w:p>
    <w:bookmarkEnd w:id="651"/>
    <w:bookmarkStart w:name="z660" w:id="652"/>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52"/>
    <w:bookmarkStart w:name="z661" w:id="653"/>
    <w:p>
      <w:pPr>
        <w:spacing w:after="0"/>
        <w:ind w:left="0"/>
        <w:jc w:val="both"/>
      </w:pPr>
      <w:r>
        <w:rPr>
          <w:rFonts w:ascii="Times New Roman"/>
          <w:b w:val="false"/>
          <w:i w:val="false"/>
          <w:color w:val="000000"/>
          <w:sz w:val="28"/>
        </w:rPr>
        <w:t>
      улица Тропическая – 1, 3, 5, 7, 9, 13, 15, 23, 25;</w:t>
      </w:r>
    </w:p>
    <w:bookmarkEnd w:id="653"/>
    <w:bookmarkStart w:name="z662" w:id="654"/>
    <w:p>
      <w:pPr>
        <w:spacing w:after="0"/>
        <w:ind w:left="0"/>
        <w:jc w:val="both"/>
      </w:pPr>
      <w:r>
        <w:rPr>
          <w:rFonts w:ascii="Times New Roman"/>
          <w:b w:val="false"/>
          <w:i w:val="false"/>
          <w:color w:val="000000"/>
          <w:sz w:val="28"/>
        </w:rPr>
        <w:t>
      микрорайон Заводской – 1, 2;</w:t>
      </w:r>
    </w:p>
    <w:bookmarkEnd w:id="654"/>
    <w:bookmarkStart w:name="z663" w:id="655"/>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55"/>
    <w:bookmarkStart w:name="z664" w:id="656"/>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56"/>
    <w:bookmarkStart w:name="z665" w:id="657"/>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57"/>
    <w:bookmarkStart w:name="z666" w:id="658"/>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58"/>
    <w:bookmarkStart w:name="z667" w:id="659"/>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59"/>
    <w:bookmarkStart w:name="z668" w:id="660"/>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60"/>
    <w:bookmarkStart w:name="z669" w:id="661"/>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61"/>
    <w:bookmarkStart w:name="z670" w:id="662"/>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62"/>
    <w:bookmarkStart w:name="z671" w:id="663"/>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63"/>
    <w:bookmarkStart w:name="z672" w:id="664"/>
    <w:p>
      <w:pPr>
        <w:spacing w:after="0"/>
        <w:ind w:left="0"/>
        <w:jc w:val="both"/>
      </w:pPr>
      <w:r>
        <w:rPr>
          <w:rFonts w:ascii="Times New Roman"/>
          <w:b w:val="false"/>
          <w:i w:val="false"/>
          <w:color w:val="000000"/>
          <w:sz w:val="28"/>
        </w:rPr>
        <w:t>
      улица Перонная –14, 18, 20, 22, 24, 26, 28, 30, 32, 36, 38;</w:t>
      </w:r>
    </w:p>
    <w:bookmarkEnd w:id="664"/>
    <w:bookmarkStart w:name="z673" w:id="665"/>
    <w:p>
      <w:pPr>
        <w:spacing w:after="0"/>
        <w:ind w:left="0"/>
        <w:jc w:val="both"/>
      </w:pPr>
      <w:r>
        <w:rPr>
          <w:rFonts w:ascii="Times New Roman"/>
          <w:b w:val="false"/>
          <w:i w:val="false"/>
          <w:color w:val="000000"/>
          <w:sz w:val="28"/>
        </w:rPr>
        <w:t xml:space="preserve">
      улица Товарная – 75, 77, 79, 81, 83, 85, 87, 89, 91, 93, 95, 97, 99; </w:t>
      </w:r>
    </w:p>
    <w:bookmarkEnd w:id="665"/>
    <w:bookmarkStart w:name="z674" w:id="666"/>
    <w:p>
      <w:pPr>
        <w:spacing w:after="0"/>
        <w:ind w:left="0"/>
        <w:jc w:val="both"/>
      </w:pPr>
      <w:r>
        <w:rPr>
          <w:rFonts w:ascii="Times New Roman"/>
          <w:b w:val="false"/>
          <w:i w:val="false"/>
          <w:color w:val="000000"/>
          <w:sz w:val="28"/>
        </w:rPr>
        <w:t>
      улица Грузовая – 1, 2, 3, 4, 5, 6, 7, 8, 9, 10, 11, 12, 13, 14, 15, 16;</w:t>
      </w:r>
    </w:p>
    <w:bookmarkEnd w:id="666"/>
    <w:bookmarkStart w:name="z675" w:id="667"/>
    <w:p>
      <w:pPr>
        <w:spacing w:after="0"/>
        <w:ind w:left="0"/>
        <w:jc w:val="both"/>
      </w:pPr>
      <w:r>
        <w:rPr>
          <w:rFonts w:ascii="Times New Roman"/>
          <w:b w:val="false"/>
          <w:i w:val="false"/>
          <w:color w:val="000000"/>
          <w:sz w:val="28"/>
        </w:rPr>
        <w:t>
      улица Кондукторская - 1, 2, 3, 4, 5, 6, 7, 8, 9, 10, 11, 12, 13, 14, 15, 16, 17;</w:t>
      </w:r>
    </w:p>
    <w:bookmarkEnd w:id="667"/>
    <w:bookmarkStart w:name="z676" w:id="668"/>
    <w:p>
      <w:pPr>
        <w:spacing w:after="0"/>
        <w:ind w:left="0"/>
        <w:jc w:val="both"/>
      </w:pPr>
      <w:r>
        <w:rPr>
          <w:rFonts w:ascii="Times New Roman"/>
          <w:b w:val="false"/>
          <w:i w:val="false"/>
          <w:color w:val="000000"/>
          <w:sz w:val="28"/>
        </w:rPr>
        <w:t xml:space="preserve">
      улица Овражная – 1, 2, 3, 4, 5, 6, 7, 8, 9, 10, 11, 12, 13, 14, 15, 16, 17, 18, 19; </w:t>
      </w:r>
    </w:p>
    <w:bookmarkEnd w:id="668"/>
    <w:bookmarkStart w:name="z677" w:id="669"/>
    <w:p>
      <w:pPr>
        <w:spacing w:after="0"/>
        <w:ind w:left="0"/>
        <w:jc w:val="both"/>
      </w:pPr>
      <w:r>
        <w:rPr>
          <w:rFonts w:ascii="Times New Roman"/>
          <w:b w:val="false"/>
          <w:i w:val="false"/>
          <w:color w:val="000000"/>
          <w:sz w:val="28"/>
        </w:rPr>
        <w:t>
      улица 737 километр.</w:t>
      </w:r>
    </w:p>
    <w:bookmarkEnd w:id="669"/>
    <w:bookmarkStart w:name="z678" w:id="670"/>
    <w:p>
      <w:pPr>
        <w:spacing w:after="0"/>
        <w:ind w:left="0"/>
        <w:jc w:val="left"/>
      </w:pPr>
      <w:r>
        <w:rPr>
          <w:rFonts w:ascii="Times New Roman"/>
          <w:b/>
          <w:i w:val="false"/>
          <w:color w:val="000000"/>
        </w:rPr>
        <w:t xml:space="preserve"> Избирательный участок №69</w:t>
      </w:r>
    </w:p>
    <w:bookmarkEnd w:id="670"/>
    <w:bookmarkStart w:name="z679" w:id="67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дом 1а.</w:t>
      </w:r>
    </w:p>
    <w:bookmarkEnd w:id="671"/>
    <w:bookmarkStart w:name="z680" w:id="672"/>
    <w:p>
      <w:pPr>
        <w:spacing w:after="0"/>
        <w:ind w:left="0"/>
        <w:jc w:val="both"/>
      </w:pPr>
      <w:r>
        <w:rPr>
          <w:rFonts w:ascii="Times New Roman"/>
          <w:b w:val="false"/>
          <w:i w:val="false"/>
          <w:color w:val="000000"/>
          <w:sz w:val="28"/>
        </w:rPr>
        <w:t>
      Границы:</w:t>
      </w:r>
    </w:p>
    <w:bookmarkEnd w:id="672"/>
    <w:bookmarkStart w:name="z681" w:id="673"/>
    <w:p>
      <w:pPr>
        <w:spacing w:after="0"/>
        <w:ind w:left="0"/>
        <w:jc w:val="both"/>
      </w:pPr>
      <w:r>
        <w:rPr>
          <w:rFonts w:ascii="Times New Roman"/>
          <w:b w:val="false"/>
          <w:i w:val="false"/>
          <w:color w:val="000000"/>
          <w:sz w:val="28"/>
        </w:rPr>
        <w:t>
      Границы:</w:t>
      </w:r>
    </w:p>
    <w:bookmarkEnd w:id="673"/>
    <w:bookmarkStart w:name="z682" w:id="674"/>
    <w:p>
      <w:pPr>
        <w:spacing w:after="0"/>
        <w:ind w:left="0"/>
        <w:jc w:val="both"/>
      </w:pPr>
      <w:r>
        <w:rPr>
          <w:rFonts w:ascii="Times New Roman"/>
          <w:b w:val="false"/>
          <w:i w:val="false"/>
          <w:color w:val="000000"/>
          <w:sz w:val="28"/>
        </w:rPr>
        <w:t>
      улица Цеховая – 1, 2, 3, 4, 5, 6, 7, 8;</w:t>
      </w:r>
    </w:p>
    <w:bookmarkEnd w:id="674"/>
    <w:bookmarkStart w:name="z683" w:id="675"/>
    <w:p>
      <w:pPr>
        <w:spacing w:after="0"/>
        <w:ind w:left="0"/>
        <w:jc w:val="both"/>
      </w:pPr>
      <w:r>
        <w:rPr>
          <w:rFonts w:ascii="Times New Roman"/>
          <w:b w:val="false"/>
          <w:i w:val="false"/>
          <w:color w:val="000000"/>
          <w:sz w:val="28"/>
        </w:rPr>
        <w:t>
      улица Вагонная – 1, 2, 2а, 2/1, 2/2, 2/3, 3, 4, 5, 6, 7, 8, 9, 10, 10/2, 11, 25, 26, 28;</w:t>
      </w:r>
    </w:p>
    <w:bookmarkEnd w:id="675"/>
    <w:bookmarkStart w:name="z684" w:id="676"/>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6"/>
    <w:bookmarkStart w:name="z685" w:id="677"/>
    <w:p>
      <w:pPr>
        <w:spacing w:after="0"/>
        <w:ind w:left="0"/>
        <w:jc w:val="both"/>
      </w:pPr>
      <w:r>
        <w:rPr>
          <w:rFonts w:ascii="Times New Roman"/>
          <w:b w:val="false"/>
          <w:i w:val="false"/>
          <w:color w:val="000000"/>
          <w:sz w:val="28"/>
        </w:rPr>
        <w:t>
      улица Молокова – 1, 2, 3, 4, 5, 5а, 6, 7, 8, 9, 10, 10а, 10б, 11, 15, 17, 19, 21, 23, 25, 27;</w:t>
      </w:r>
    </w:p>
    <w:bookmarkEnd w:id="677"/>
    <w:bookmarkStart w:name="z686" w:id="678"/>
    <w:p>
      <w:pPr>
        <w:spacing w:after="0"/>
        <w:ind w:left="0"/>
        <w:jc w:val="both"/>
      </w:pPr>
      <w:r>
        <w:rPr>
          <w:rFonts w:ascii="Times New Roman"/>
          <w:b w:val="false"/>
          <w:i w:val="false"/>
          <w:color w:val="000000"/>
          <w:sz w:val="28"/>
        </w:rPr>
        <w:t xml:space="preserve">
      улица Новолитейная - 1, 2, 3, 4, 5, 6, 7; </w:t>
      </w:r>
    </w:p>
    <w:bookmarkEnd w:id="678"/>
    <w:bookmarkStart w:name="z687" w:id="679"/>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79"/>
    <w:bookmarkStart w:name="z688" w:id="680"/>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80"/>
    <w:bookmarkStart w:name="z689" w:id="681"/>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1"/>
    <w:bookmarkStart w:name="z690" w:id="682"/>
    <w:p>
      <w:pPr>
        <w:spacing w:after="0"/>
        <w:ind w:left="0"/>
        <w:jc w:val="both"/>
      </w:pPr>
      <w:r>
        <w:rPr>
          <w:rFonts w:ascii="Times New Roman"/>
          <w:b w:val="false"/>
          <w:i w:val="false"/>
          <w:color w:val="000000"/>
          <w:sz w:val="28"/>
        </w:rPr>
        <w:t>
      улица Перонная – 1, 1а, 2, 2а, 3, 4, 4а, 5, 6, 7, 8, 9, 9/1, 10, 10-1, 11, 12, 13;</w:t>
      </w:r>
    </w:p>
    <w:bookmarkEnd w:id="682"/>
    <w:bookmarkStart w:name="z691" w:id="683"/>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83"/>
    <w:bookmarkStart w:name="z692" w:id="684"/>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84"/>
    <w:bookmarkStart w:name="z693" w:id="685"/>
    <w:p>
      <w:pPr>
        <w:spacing w:after="0"/>
        <w:ind w:left="0"/>
        <w:jc w:val="both"/>
      </w:pPr>
      <w:r>
        <w:rPr>
          <w:rFonts w:ascii="Times New Roman"/>
          <w:b w:val="false"/>
          <w:i w:val="false"/>
          <w:color w:val="000000"/>
          <w:sz w:val="28"/>
        </w:rPr>
        <w:t>
      улица Юбилейная – 1, 3, 5, 7;</w:t>
      </w:r>
    </w:p>
    <w:bookmarkEnd w:id="685"/>
    <w:bookmarkStart w:name="z694" w:id="686"/>
    <w:p>
      <w:pPr>
        <w:spacing w:after="0"/>
        <w:ind w:left="0"/>
        <w:jc w:val="both"/>
      </w:pPr>
      <w:r>
        <w:rPr>
          <w:rFonts w:ascii="Times New Roman"/>
          <w:b w:val="false"/>
          <w:i w:val="false"/>
          <w:color w:val="000000"/>
          <w:sz w:val="28"/>
        </w:rPr>
        <w:t>
      улица Спасская – 15, 15/1, 17;</w:t>
      </w:r>
    </w:p>
    <w:bookmarkEnd w:id="686"/>
    <w:bookmarkStart w:name="z695" w:id="687"/>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87"/>
    <w:bookmarkStart w:name="z696" w:id="688"/>
    <w:p>
      <w:pPr>
        <w:spacing w:after="0"/>
        <w:ind w:left="0"/>
        <w:jc w:val="left"/>
      </w:pPr>
      <w:r>
        <w:rPr>
          <w:rFonts w:ascii="Times New Roman"/>
          <w:b/>
          <w:i w:val="false"/>
          <w:color w:val="000000"/>
        </w:rPr>
        <w:t xml:space="preserve"> Избирательный участок №70</w:t>
      </w:r>
    </w:p>
    <w:bookmarkEnd w:id="688"/>
    <w:bookmarkStart w:name="z697" w:id="6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дом 101.</w:t>
      </w:r>
    </w:p>
    <w:bookmarkEnd w:id="689"/>
    <w:bookmarkStart w:name="z698" w:id="690"/>
    <w:p>
      <w:pPr>
        <w:spacing w:after="0"/>
        <w:ind w:left="0"/>
        <w:jc w:val="both"/>
      </w:pPr>
      <w:r>
        <w:rPr>
          <w:rFonts w:ascii="Times New Roman"/>
          <w:b w:val="false"/>
          <w:i w:val="false"/>
          <w:color w:val="000000"/>
          <w:sz w:val="28"/>
        </w:rPr>
        <w:t>
      Границы:</w:t>
      </w:r>
    </w:p>
    <w:bookmarkEnd w:id="690"/>
    <w:bookmarkStart w:name="z699" w:id="691"/>
    <w:p>
      <w:pPr>
        <w:spacing w:after="0"/>
        <w:ind w:left="0"/>
        <w:jc w:val="both"/>
      </w:pPr>
      <w:r>
        <w:rPr>
          <w:rFonts w:ascii="Times New Roman"/>
          <w:b w:val="false"/>
          <w:i w:val="false"/>
          <w:color w:val="000000"/>
          <w:sz w:val="28"/>
        </w:rPr>
        <w:t>
      улица Орлова – 101, 103, 105, 105/1, 105/2, 107, 109, 111, 113;</w:t>
      </w:r>
    </w:p>
    <w:bookmarkEnd w:id="691"/>
    <w:bookmarkStart w:name="z700" w:id="692"/>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92"/>
    <w:bookmarkStart w:name="z701" w:id="693"/>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93"/>
    <w:bookmarkStart w:name="z702" w:id="694"/>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4"/>
    <w:bookmarkStart w:name="z703" w:id="695"/>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95"/>
    <w:bookmarkStart w:name="z704" w:id="696"/>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96"/>
    <w:bookmarkStart w:name="z705" w:id="697"/>
    <w:p>
      <w:pPr>
        <w:spacing w:after="0"/>
        <w:ind w:left="0"/>
        <w:jc w:val="both"/>
      </w:pPr>
      <w:r>
        <w:rPr>
          <w:rFonts w:ascii="Times New Roman"/>
          <w:b w:val="false"/>
          <w:i w:val="false"/>
          <w:color w:val="000000"/>
          <w:sz w:val="28"/>
        </w:rPr>
        <w:t>
      улица Депутатская – 3, 4, 4-1, 5, 6, 7, 8, 9, 10, 11, 12, 13, 14, 15, 16, 17, 18, 19, 20, 21, 23;</w:t>
      </w:r>
    </w:p>
    <w:bookmarkEnd w:id="697"/>
    <w:bookmarkStart w:name="z706" w:id="698"/>
    <w:p>
      <w:pPr>
        <w:spacing w:after="0"/>
        <w:ind w:left="0"/>
        <w:jc w:val="both"/>
      </w:pPr>
      <w:r>
        <w:rPr>
          <w:rFonts w:ascii="Times New Roman"/>
          <w:b w:val="false"/>
          <w:i w:val="false"/>
          <w:color w:val="000000"/>
          <w:sz w:val="28"/>
        </w:rPr>
        <w:t>
      улица Асфальтная – 1, 2, 4, 5, 6, 7, 8, 9, 10, 11, 12, 14, 15, 16;</w:t>
      </w:r>
    </w:p>
    <w:bookmarkEnd w:id="698"/>
    <w:bookmarkStart w:name="z707" w:id="699"/>
    <w:p>
      <w:pPr>
        <w:spacing w:after="0"/>
        <w:ind w:left="0"/>
        <w:jc w:val="both"/>
      </w:pPr>
      <w:r>
        <w:rPr>
          <w:rFonts w:ascii="Times New Roman"/>
          <w:b w:val="false"/>
          <w:i w:val="false"/>
          <w:color w:val="000000"/>
          <w:sz w:val="28"/>
        </w:rPr>
        <w:t>
      улица Бытовая – 1, 2, 3, 4, 5, 6, 7, 8, 9, 10, 11, 12, 13, 14, 15, 16;</w:t>
      </w:r>
    </w:p>
    <w:bookmarkEnd w:id="699"/>
    <w:bookmarkStart w:name="z708" w:id="700"/>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700"/>
    <w:bookmarkStart w:name="z709" w:id="701"/>
    <w:p>
      <w:pPr>
        <w:spacing w:after="0"/>
        <w:ind w:left="0"/>
        <w:jc w:val="left"/>
      </w:pPr>
      <w:r>
        <w:rPr>
          <w:rFonts w:ascii="Times New Roman"/>
          <w:b/>
          <w:i w:val="false"/>
          <w:color w:val="000000"/>
        </w:rPr>
        <w:t xml:space="preserve"> Избирательный участок №71</w:t>
      </w:r>
    </w:p>
    <w:bookmarkEnd w:id="701"/>
    <w:bookmarkStart w:name="z710" w:id="70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02"/>
    <w:bookmarkStart w:name="z711" w:id="703"/>
    <w:p>
      <w:pPr>
        <w:spacing w:after="0"/>
        <w:ind w:left="0"/>
        <w:jc w:val="both"/>
      </w:pPr>
      <w:r>
        <w:rPr>
          <w:rFonts w:ascii="Times New Roman"/>
          <w:b w:val="false"/>
          <w:i w:val="false"/>
          <w:color w:val="000000"/>
          <w:sz w:val="28"/>
        </w:rPr>
        <w:t>
      Границы:</w:t>
      </w:r>
    </w:p>
    <w:bookmarkEnd w:id="703"/>
    <w:bookmarkStart w:name="z712" w:id="704"/>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4"/>
    <w:bookmarkStart w:name="z713" w:id="705"/>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05"/>
    <w:bookmarkStart w:name="z714" w:id="706"/>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06"/>
    <w:bookmarkStart w:name="z715" w:id="707"/>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07"/>
    <w:bookmarkStart w:name="z716" w:id="708"/>
    <w:p>
      <w:pPr>
        <w:spacing w:after="0"/>
        <w:ind w:left="0"/>
        <w:jc w:val="both"/>
      </w:pPr>
      <w:r>
        <w:rPr>
          <w:rFonts w:ascii="Times New Roman"/>
          <w:b w:val="false"/>
          <w:i w:val="false"/>
          <w:color w:val="000000"/>
          <w:sz w:val="28"/>
        </w:rPr>
        <w:t>
      переулок Хоровой – 1, 2, 3, 4, 5, 6, 7, 8, 9, 10, 11, 12, 13, 14, 15, 16, 17, 18, 19, 20;</w:t>
      </w:r>
    </w:p>
    <w:bookmarkEnd w:id="708"/>
    <w:bookmarkStart w:name="z717" w:id="709"/>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09"/>
    <w:bookmarkStart w:name="z718" w:id="710"/>
    <w:p>
      <w:pPr>
        <w:spacing w:after="0"/>
        <w:ind w:left="0"/>
        <w:jc w:val="both"/>
      </w:pPr>
      <w:r>
        <w:rPr>
          <w:rFonts w:ascii="Times New Roman"/>
          <w:b w:val="false"/>
          <w:i w:val="false"/>
          <w:color w:val="000000"/>
          <w:sz w:val="28"/>
        </w:rPr>
        <w:t>
      переулок Кирпичный – 2, 4, 6, 8, 10, 12, 14, 16, 18, 20, 22, 24, 26, 28, 30, 32, 33, 55;</w:t>
      </w:r>
    </w:p>
    <w:bookmarkEnd w:id="710"/>
    <w:bookmarkStart w:name="z719" w:id="711"/>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11"/>
    <w:bookmarkStart w:name="z720" w:id="712"/>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12"/>
    <w:bookmarkStart w:name="z721" w:id="713"/>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13"/>
    <w:bookmarkStart w:name="z722" w:id="714"/>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4"/>
    <w:bookmarkStart w:name="z723" w:id="715"/>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5"/>
    <w:bookmarkStart w:name="z724" w:id="716"/>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16"/>
    <w:bookmarkStart w:name="z725" w:id="717"/>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17"/>
    <w:bookmarkStart w:name="z726" w:id="718"/>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18"/>
    <w:bookmarkStart w:name="z727" w:id="719"/>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19"/>
    <w:bookmarkStart w:name="z728" w:id="720"/>
    <w:p>
      <w:pPr>
        <w:spacing w:after="0"/>
        <w:ind w:left="0"/>
        <w:jc w:val="both"/>
      </w:pPr>
      <w:r>
        <w:rPr>
          <w:rFonts w:ascii="Times New Roman"/>
          <w:b w:val="false"/>
          <w:i w:val="false"/>
          <w:color w:val="000000"/>
          <w:sz w:val="28"/>
        </w:rPr>
        <w:t>
      улица Природная – 9, 10, 11, 13, 15, 16, 22, 23, 25, 28;</w:t>
      </w:r>
    </w:p>
    <w:bookmarkEnd w:id="720"/>
    <w:bookmarkStart w:name="z729" w:id="721"/>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21"/>
    <w:bookmarkStart w:name="z730" w:id="722"/>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22"/>
    <w:bookmarkStart w:name="z731" w:id="723"/>
    <w:p>
      <w:pPr>
        <w:spacing w:after="0"/>
        <w:ind w:left="0"/>
        <w:jc w:val="left"/>
      </w:pPr>
      <w:r>
        <w:rPr>
          <w:rFonts w:ascii="Times New Roman"/>
          <w:b/>
          <w:i w:val="false"/>
          <w:color w:val="000000"/>
        </w:rPr>
        <w:t xml:space="preserve"> Избирательный участок №72</w:t>
      </w:r>
    </w:p>
    <w:bookmarkEnd w:id="723"/>
    <w:bookmarkStart w:name="z732" w:id="72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24"/>
    <w:bookmarkStart w:name="z733" w:id="725"/>
    <w:p>
      <w:pPr>
        <w:spacing w:after="0"/>
        <w:ind w:left="0"/>
        <w:jc w:val="both"/>
      </w:pPr>
      <w:r>
        <w:rPr>
          <w:rFonts w:ascii="Times New Roman"/>
          <w:b w:val="false"/>
          <w:i w:val="false"/>
          <w:color w:val="000000"/>
          <w:sz w:val="28"/>
        </w:rPr>
        <w:t>
      Границы:</w:t>
      </w:r>
    </w:p>
    <w:bookmarkEnd w:id="725"/>
    <w:bookmarkStart w:name="z734" w:id="726"/>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26"/>
    <w:bookmarkStart w:name="z735" w:id="727"/>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27"/>
    <w:bookmarkStart w:name="z736" w:id="728"/>
    <w:p>
      <w:pPr>
        <w:spacing w:after="0"/>
        <w:ind w:left="0"/>
        <w:jc w:val="both"/>
      </w:pPr>
      <w:r>
        <w:rPr>
          <w:rFonts w:ascii="Times New Roman"/>
          <w:b w:val="false"/>
          <w:i w:val="false"/>
          <w:color w:val="000000"/>
          <w:sz w:val="28"/>
        </w:rPr>
        <w:t>
      улица Чехова – 1, 2, 3, 4, 5, 6, 7, 8, 9, 10, 11, 12, 13, 14, 15, 17, 19;</w:t>
      </w:r>
    </w:p>
    <w:bookmarkEnd w:id="728"/>
    <w:bookmarkStart w:name="z737" w:id="729"/>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29"/>
    <w:bookmarkStart w:name="z738" w:id="730"/>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30"/>
    <w:bookmarkStart w:name="z739" w:id="731"/>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31"/>
    <w:bookmarkStart w:name="z740" w:id="732"/>
    <w:p>
      <w:pPr>
        <w:spacing w:after="0"/>
        <w:ind w:left="0"/>
        <w:jc w:val="both"/>
      </w:pPr>
      <w:r>
        <w:rPr>
          <w:rFonts w:ascii="Times New Roman"/>
          <w:b w:val="false"/>
          <w:i w:val="false"/>
          <w:color w:val="000000"/>
          <w:sz w:val="28"/>
        </w:rPr>
        <w:t>
      улица Ключевая –27, 35;</w:t>
      </w:r>
    </w:p>
    <w:bookmarkEnd w:id="732"/>
    <w:bookmarkStart w:name="z741" w:id="733"/>
    <w:p>
      <w:pPr>
        <w:spacing w:after="0"/>
        <w:ind w:left="0"/>
        <w:jc w:val="both"/>
      </w:pPr>
      <w:r>
        <w:rPr>
          <w:rFonts w:ascii="Times New Roman"/>
          <w:b w:val="false"/>
          <w:i w:val="false"/>
          <w:color w:val="000000"/>
          <w:sz w:val="28"/>
        </w:rPr>
        <w:t>
      переулок Квартальный – 1, 2, 3, 4, 5, 6, 7, 8, 9, 10, 11, 12, 13, 14;</w:t>
      </w:r>
    </w:p>
    <w:bookmarkEnd w:id="733"/>
    <w:bookmarkStart w:name="z742" w:id="734"/>
    <w:p>
      <w:pPr>
        <w:spacing w:after="0"/>
        <w:ind w:left="0"/>
        <w:jc w:val="both"/>
      </w:pPr>
      <w:r>
        <w:rPr>
          <w:rFonts w:ascii="Times New Roman"/>
          <w:b w:val="false"/>
          <w:i w:val="false"/>
          <w:color w:val="000000"/>
          <w:sz w:val="28"/>
        </w:rPr>
        <w:t>
      улица Александра Затаевича - 79, 81, 83;</w:t>
      </w:r>
    </w:p>
    <w:bookmarkEnd w:id="734"/>
    <w:bookmarkStart w:name="z743" w:id="735"/>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35"/>
    <w:bookmarkStart w:name="z744" w:id="736"/>
    <w:p>
      <w:pPr>
        <w:spacing w:after="0"/>
        <w:ind w:left="0"/>
        <w:jc w:val="both"/>
      </w:pPr>
      <w:r>
        <w:rPr>
          <w:rFonts w:ascii="Times New Roman"/>
          <w:b w:val="false"/>
          <w:i w:val="false"/>
          <w:color w:val="000000"/>
          <w:sz w:val="28"/>
        </w:rPr>
        <w:t>
      переулок Штакетный – 2, 2а, 4, 4а, 6, 6а, 8, 8а, 10, 10а, 12, 12а, 14, 14а, 16, 16а.</w:t>
      </w:r>
    </w:p>
    <w:bookmarkEnd w:id="736"/>
    <w:bookmarkStart w:name="z745" w:id="737"/>
    <w:p>
      <w:pPr>
        <w:spacing w:after="0"/>
        <w:ind w:left="0"/>
        <w:jc w:val="left"/>
      </w:pPr>
      <w:r>
        <w:rPr>
          <w:rFonts w:ascii="Times New Roman"/>
          <w:b/>
          <w:i w:val="false"/>
          <w:color w:val="000000"/>
        </w:rPr>
        <w:t xml:space="preserve"> Избирательный участок №73</w:t>
      </w:r>
    </w:p>
    <w:bookmarkEnd w:id="737"/>
    <w:bookmarkStart w:name="z746" w:id="7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дом 46.</w:t>
      </w:r>
    </w:p>
    <w:bookmarkEnd w:id="738"/>
    <w:bookmarkStart w:name="z747" w:id="739"/>
    <w:p>
      <w:pPr>
        <w:spacing w:after="0"/>
        <w:ind w:left="0"/>
        <w:jc w:val="both"/>
      </w:pPr>
      <w:r>
        <w:rPr>
          <w:rFonts w:ascii="Times New Roman"/>
          <w:b w:val="false"/>
          <w:i w:val="false"/>
          <w:color w:val="000000"/>
          <w:sz w:val="28"/>
        </w:rPr>
        <w:t xml:space="preserve">
      Границы: </w:t>
      </w:r>
    </w:p>
    <w:bookmarkEnd w:id="739"/>
    <w:bookmarkStart w:name="z748" w:id="740"/>
    <w:p>
      <w:pPr>
        <w:spacing w:after="0"/>
        <w:ind w:left="0"/>
        <w:jc w:val="both"/>
      </w:pPr>
      <w:r>
        <w:rPr>
          <w:rFonts w:ascii="Times New Roman"/>
          <w:b w:val="false"/>
          <w:i w:val="false"/>
          <w:color w:val="000000"/>
          <w:sz w:val="28"/>
        </w:rPr>
        <w:t>
      улица Сарыарка – 6;</w:t>
      </w:r>
    </w:p>
    <w:bookmarkEnd w:id="740"/>
    <w:bookmarkStart w:name="z749" w:id="741"/>
    <w:p>
      <w:pPr>
        <w:spacing w:after="0"/>
        <w:ind w:left="0"/>
        <w:jc w:val="both"/>
      </w:pPr>
      <w:r>
        <w:rPr>
          <w:rFonts w:ascii="Times New Roman"/>
          <w:b w:val="false"/>
          <w:i w:val="false"/>
          <w:color w:val="000000"/>
          <w:sz w:val="28"/>
        </w:rPr>
        <w:t>
      улица Камали Дюсембекова – 34, 35, 35/2, 37, 37/2, 39, 41, 43, 44/1, 45, 47, 47/2, 49, 51, 53, 55, 57, 57/1, 57/2, 59, 61, 63, 65, 67, 83/1, 83/2;</w:t>
      </w:r>
    </w:p>
    <w:bookmarkEnd w:id="741"/>
    <w:bookmarkStart w:name="z750" w:id="742"/>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42"/>
    <w:bookmarkStart w:name="z751" w:id="743"/>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43"/>
    <w:bookmarkStart w:name="z752" w:id="744"/>
    <w:p>
      <w:pPr>
        <w:spacing w:after="0"/>
        <w:ind w:left="0"/>
        <w:jc w:val="left"/>
      </w:pPr>
      <w:r>
        <w:rPr>
          <w:rFonts w:ascii="Times New Roman"/>
          <w:b/>
          <w:i w:val="false"/>
          <w:color w:val="000000"/>
        </w:rPr>
        <w:t xml:space="preserve"> Избирательный участок №74 </w:t>
      </w:r>
    </w:p>
    <w:bookmarkEnd w:id="744"/>
    <w:bookmarkStart w:name="z753" w:id="7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45"/>
    <w:bookmarkStart w:name="z754" w:id="746"/>
    <w:p>
      <w:pPr>
        <w:spacing w:after="0"/>
        <w:ind w:left="0"/>
        <w:jc w:val="both"/>
      </w:pPr>
      <w:r>
        <w:rPr>
          <w:rFonts w:ascii="Times New Roman"/>
          <w:b w:val="false"/>
          <w:i w:val="false"/>
          <w:color w:val="000000"/>
          <w:sz w:val="28"/>
        </w:rPr>
        <w:t>
      Границы:</w:t>
      </w:r>
    </w:p>
    <w:bookmarkEnd w:id="746"/>
    <w:bookmarkStart w:name="z755" w:id="747"/>
    <w:p>
      <w:pPr>
        <w:spacing w:after="0"/>
        <w:ind w:left="0"/>
        <w:jc w:val="both"/>
      </w:pPr>
      <w:r>
        <w:rPr>
          <w:rFonts w:ascii="Times New Roman"/>
          <w:b w:val="false"/>
          <w:i w:val="false"/>
          <w:color w:val="000000"/>
          <w:sz w:val="28"/>
        </w:rPr>
        <w:t>
      микрорайон Орбита – 1 – 2, 3, 3а, 4, 5, 6, 7, 8, 9, 10, 11, 11/3;</w:t>
      </w:r>
    </w:p>
    <w:bookmarkEnd w:id="747"/>
    <w:bookmarkStart w:name="z756" w:id="748"/>
    <w:p>
      <w:pPr>
        <w:spacing w:after="0"/>
        <w:ind w:left="0"/>
        <w:jc w:val="both"/>
      </w:pPr>
      <w:r>
        <w:rPr>
          <w:rFonts w:ascii="Times New Roman"/>
          <w:b w:val="false"/>
          <w:i w:val="false"/>
          <w:color w:val="000000"/>
          <w:sz w:val="28"/>
        </w:rPr>
        <w:t>
      микрорайон Оазис- 7,8, 11, 19, 20, 30, 31, 60, 63, 78, 82, 83;</w:t>
      </w:r>
    </w:p>
    <w:bookmarkEnd w:id="748"/>
    <w:bookmarkStart w:name="z757" w:id="749"/>
    <w:p>
      <w:pPr>
        <w:spacing w:after="0"/>
        <w:ind w:left="0"/>
        <w:jc w:val="both"/>
      </w:pPr>
      <w:r>
        <w:rPr>
          <w:rFonts w:ascii="Times New Roman"/>
          <w:b w:val="false"/>
          <w:i w:val="false"/>
          <w:color w:val="000000"/>
          <w:sz w:val="28"/>
        </w:rPr>
        <w:t>
      микрорайон Оазис улица 3-ая- 5,9,11;</w:t>
      </w:r>
    </w:p>
    <w:bookmarkEnd w:id="749"/>
    <w:bookmarkStart w:name="z758" w:id="750"/>
    <w:p>
      <w:pPr>
        <w:spacing w:after="0"/>
        <w:ind w:left="0"/>
        <w:jc w:val="both"/>
      </w:pPr>
      <w:r>
        <w:rPr>
          <w:rFonts w:ascii="Times New Roman"/>
          <w:b w:val="false"/>
          <w:i w:val="false"/>
          <w:color w:val="000000"/>
          <w:sz w:val="28"/>
        </w:rPr>
        <w:t>
      микрорайон Оазис улица 4-ая - 2,4;</w:t>
      </w:r>
    </w:p>
    <w:bookmarkEnd w:id="750"/>
    <w:bookmarkStart w:name="z759" w:id="751"/>
    <w:p>
      <w:pPr>
        <w:spacing w:after="0"/>
        <w:ind w:left="0"/>
        <w:jc w:val="both"/>
      </w:pPr>
      <w:r>
        <w:rPr>
          <w:rFonts w:ascii="Times New Roman"/>
          <w:b w:val="false"/>
          <w:i w:val="false"/>
          <w:color w:val="000000"/>
          <w:sz w:val="28"/>
        </w:rPr>
        <w:t>
      улица Кенжина – 2/1, 2/2,12,16/1,30;</w:t>
      </w:r>
    </w:p>
    <w:bookmarkEnd w:id="751"/>
    <w:bookmarkStart w:name="z760" w:id="752"/>
    <w:p>
      <w:pPr>
        <w:spacing w:after="0"/>
        <w:ind w:left="0"/>
        <w:jc w:val="both"/>
      </w:pPr>
      <w:r>
        <w:rPr>
          <w:rFonts w:ascii="Times New Roman"/>
          <w:b w:val="false"/>
          <w:i w:val="false"/>
          <w:color w:val="000000"/>
          <w:sz w:val="28"/>
        </w:rPr>
        <w:t>
      улица Камали Дюсембекова– 2, 3, 4.</w:t>
      </w:r>
    </w:p>
    <w:bookmarkEnd w:id="752"/>
    <w:bookmarkStart w:name="z761" w:id="753"/>
    <w:p>
      <w:pPr>
        <w:spacing w:after="0"/>
        <w:ind w:left="0"/>
        <w:jc w:val="left"/>
      </w:pPr>
      <w:r>
        <w:rPr>
          <w:rFonts w:ascii="Times New Roman"/>
          <w:b/>
          <w:i w:val="false"/>
          <w:color w:val="000000"/>
        </w:rPr>
        <w:t xml:space="preserve"> Избирательный участок №75 </w:t>
      </w:r>
    </w:p>
    <w:bookmarkEnd w:id="753"/>
    <w:bookmarkStart w:name="z762" w:id="7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54"/>
    <w:bookmarkStart w:name="z763" w:id="755"/>
    <w:p>
      <w:pPr>
        <w:spacing w:after="0"/>
        <w:ind w:left="0"/>
        <w:jc w:val="both"/>
      </w:pPr>
      <w:r>
        <w:rPr>
          <w:rFonts w:ascii="Times New Roman"/>
          <w:b w:val="false"/>
          <w:i w:val="false"/>
          <w:color w:val="000000"/>
          <w:sz w:val="28"/>
        </w:rPr>
        <w:t>
      Границы:</w:t>
      </w:r>
    </w:p>
    <w:bookmarkEnd w:id="755"/>
    <w:bookmarkStart w:name="z764" w:id="756"/>
    <w:p>
      <w:pPr>
        <w:spacing w:after="0"/>
        <w:ind w:left="0"/>
        <w:jc w:val="both"/>
      </w:pPr>
      <w:r>
        <w:rPr>
          <w:rFonts w:ascii="Times New Roman"/>
          <w:b w:val="false"/>
          <w:i w:val="false"/>
          <w:color w:val="000000"/>
          <w:sz w:val="28"/>
        </w:rPr>
        <w:t>
      микрорайон Орбита – 1 – 12, 13, 14, 16, 16/1, 16/2, 16/3, 17, 17/2;</w:t>
      </w:r>
    </w:p>
    <w:bookmarkEnd w:id="756"/>
    <w:bookmarkStart w:name="z765" w:id="757"/>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57"/>
    <w:bookmarkStart w:name="z766" w:id="758"/>
    <w:p>
      <w:pPr>
        <w:spacing w:after="0"/>
        <w:ind w:left="0"/>
        <w:jc w:val="both"/>
      </w:pPr>
      <w:r>
        <w:rPr>
          <w:rFonts w:ascii="Times New Roman"/>
          <w:b w:val="false"/>
          <w:i w:val="false"/>
          <w:color w:val="000000"/>
          <w:sz w:val="28"/>
        </w:rPr>
        <w:t>
      проспект Республики – 40, 42.</w:t>
      </w:r>
    </w:p>
    <w:bookmarkEnd w:id="758"/>
    <w:bookmarkStart w:name="z767" w:id="759"/>
    <w:p>
      <w:pPr>
        <w:spacing w:after="0"/>
        <w:ind w:left="0"/>
        <w:jc w:val="left"/>
      </w:pPr>
      <w:r>
        <w:rPr>
          <w:rFonts w:ascii="Times New Roman"/>
          <w:b/>
          <w:i w:val="false"/>
          <w:color w:val="000000"/>
        </w:rPr>
        <w:t xml:space="preserve"> Избирательный участок №76</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улица Язева – 11,13, 15, 17, 19, 21, 21/1, 21/2, 31;</w:t>
      </w:r>
    </w:p>
    <w:bookmarkEnd w:id="762"/>
    <w:bookmarkStart w:name="z771" w:id="763"/>
    <w:p>
      <w:pPr>
        <w:spacing w:after="0"/>
        <w:ind w:left="0"/>
        <w:jc w:val="both"/>
      </w:pPr>
      <w:r>
        <w:rPr>
          <w:rFonts w:ascii="Times New Roman"/>
          <w:b w:val="false"/>
          <w:i w:val="false"/>
          <w:color w:val="000000"/>
          <w:sz w:val="28"/>
        </w:rPr>
        <w:t>
      проспект Строителей – 16, 18, 20, 22;</w:t>
      </w:r>
    </w:p>
    <w:bookmarkEnd w:id="763"/>
    <w:bookmarkStart w:name="z772" w:id="764"/>
    <w:p>
      <w:pPr>
        <w:spacing w:after="0"/>
        <w:ind w:left="0"/>
        <w:jc w:val="both"/>
      </w:pPr>
      <w:r>
        <w:rPr>
          <w:rFonts w:ascii="Times New Roman"/>
          <w:b w:val="false"/>
          <w:i w:val="false"/>
          <w:color w:val="000000"/>
          <w:sz w:val="28"/>
        </w:rPr>
        <w:t>
      улица Карбышева – 4, 20, 22;</w:t>
      </w:r>
    </w:p>
    <w:bookmarkEnd w:id="764"/>
    <w:bookmarkStart w:name="z773" w:id="765"/>
    <w:p>
      <w:pPr>
        <w:spacing w:after="0"/>
        <w:ind w:left="0"/>
        <w:jc w:val="both"/>
      </w:pPr>
      <w:r>
        <w:rPr>
          <w:rFonts w:ascii="Times New Roman"/>
          <w:b w:val="false"/>
          <w:i w:val="false"/>
          <w:color w:val="000000"/>
          <w:sz w:val="28"/>
        </w:rPr>
        <w:t>
      проспект Шахтеров – 9, 11, 13.</w:t>
      </w:r>
    </w:p>
    <w:bookmarkEnd w:id="765"/>
    <w:bookmarkStart w:name="z774" w:id="766"/>
    <w:p>
      <w:pPr>
        <w:spacing w:after="0"/>
        <w:ind w:left="0"/>
        <w:jc w:val="left"/>
      </w:pPr>
      <w:r>
        <w:rPr>
          <w:rFonts w:ascii="Times New Roman"/>
          <w:b/>
          <w:i w:val="false"/>
          <w:color w:val="000000"/>
        </w:rPr>
        <w:t xml:space="preserve"> Избирательный участок №77</w:t>
      </w:r>
    </w:p>
    <w:bookmarkEnd w:id="766"/>
    <w:bookmarkStart w:name="z775" w:id="7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67"/>
    <w:bookmarkStart w:name="z776" w:id="768"/>
    <w:p>
      <w:pPr>
        <w:spacing w:after="0"/>
        <w:ind w:left="0"/>
        <w:jc w:val="both"/>
      </w:pPr>
      <w:r>
        <w:rPr>
          <w:rFonts w:ascii="Times New Roman"/>
          <w:b w:val="false"/>
          <w:i w:val="false"/>
          <w:color w:val="000000"/>
          <w:sz w:val="28"/>
        </w:rPr>
        <w:t>
      Границы:</w:t>
      </w:r>
    </w:p>
    <w:bookmarkEnd w:id="768"/>
    <w:bookmarkStart w:name="z777" w:id="769"/>
    <w:p>
      <w:pPr>
        <w:spacing w:after="0"/>
        <w:ind w:left="0"/>
        <w:jc w:val="both"/>
      </w:pPr>
      <w:r>
        <w:rPr>
          <w:rFonts w:ascii="Times New Roman"/>
          <w:b w:val="false"/>
          <w:i w:val="false"/>
          <w:color w:val="000000"/>
          <w:sz w:val="28"/>
        </w:rPr>
        <w:t>
      улица Университетская – 25, 27;</w:t>
      </w:r>
    </w:p>
    <w:bookmarkEnd w:id="769"/>
    <w:bookmarkStart w:name="z778" w:id="770"/>
    <w:p>
      <w:pPr>
        <w:spacing w:after="0"/>
        <w:ind w:left="0"/>
        <w:jc w:val="both"/>
      </w:pPr>
      <w:r>
        <w:rPr>
          <w:rFonts w:ascii="Times New Roman"/>
          <w:b w:val="false"/>
          <w:i w:val="false"/>
          <w:color w:val="000000"/>
          <w:sz w:val="28"/>
        </w:rPr>
        <w:t xml:space="preserve">
      улица Язева – 1, 3, 5, 7, 9, 10; </w:t>
      </w:r>
    </w:p>
    <w:bookmarkEnd w:id="770"/>
    <w:bookmarkStart w:name="z779" w:id="771"/>
    <w:p>
      <w:pPr>
        <w:spacing w:after="0"/>
        <w:ind w:left="0"/>
        <w:jc w:val="both"/>
      </w:pPr>
      <w:r>
        <w:rPr>
          <w:rFonts w:ascii="Times New Roman"/>
          <w:b w:val="false"/>
          <w:i w:val="false"/>
          <w:color w:val="000000"/>
          <w:sz w:val="28"/>
        </w:rPr>
        <w:t>
      улица Карбышева – 6, 8, 10/2;</w:t>
      </w:r>
    </w:p>
    <w:bookmarkEnd w:id="771"/>
    <w:bookmarkStart w:name="z780" w:id="772"/>
    <w:p>
      <w:pPr>
        <w:spacing w:after="0"/>
        <w:ind w:left="0"/>
        <w:jc w:val="both"/>
      </w:pPr>
      <w:r>
        <w:rPr>
          <w:rFonts w:ascii="Times New Roman"/>
          <w:b w:val="false"/>
          <w:i w:val="false"/>
          <w:color w:val="000000"/>
          <w:sz w:val="28"/>
        </w:rPr>
        <w:t>
      проспект Шахтеров – 3, 5, 5/1, 5/2, 7.</w:t>
      </w:r>
    </w:p>
    <w:bookmarkEnd w:id="772"/>
    <w:bookmarkStart w:name="z781" w:id="773"/>
    <w:p>
      <w:pPr>
        <w:spacing w:after="0"/>
        <w:ind w:left="0"/>
        <w:jc w:val="left"/>
      </w:pPr>
      <w:r>
        <w:rPr>
          <w:rFonts w:ascii="Times New Roman"/>
          <w:b/>
          <w:i w:val="false"/>
          <w:color w:val="000000"/>
        </w:rPr>
        <w:t xml:space="preserve"> Избирательный участок №78</w:t>
      </w:r>
    </w:p>
    <w:bookmarkEnd w:id="773"/>
    <w:bookmarkStart w:name="z782" w:id="774"/>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дом 7.</w:t>
      </w:r>
    </w:p>
    <w:bookmarkEnd w:id="774"/>
    <w:bookmarkStart w:name="z783" w:id="775"/>
    <w:p>
      <w:pPr>
        <w:spacing w:after="0"/>
        <w:ind w:left="0"/>
        <w:jc w:val="both"/>
      </w:pPr>
      <w:r>
        <w:rPr>
          <w:rFonts w:ascii="Times New Roman"/>
          <w:b w:val="false"/>
          <w:i w:val="false"/>
          <w:color w:val="000000"/>
          <w:sz w:val="28"/>
        </w:rPr>
        <w:t>
      Границы:</w:t>
      </w:r>
    </w:p>
    <w:bookmarkEnd w:id="775"/>
    <w:bookmarkStart w:name="z784" w:id="776"/>
    <w:p>
      <w:pPr>
        <w:spacing w:after="0"/>
        <w:ind w:left="0"/>
        <w:jc w:val="both"/>
      </w:pPr>
      <w:r>
        <w:rPr>
          <w:rFonts w:ascii="Times New Roman"/>
          <w:b w:val="false"/>
          <w:i w:val="false"/>
          <w:color w:val="000000"/>
          <w:sz w:val="28"/>
        </w:rPr>
        <w:t>
      улица Карбышева – 1, 2, 3, 5, 5/1, 5/6, 5/9, 9/2, 9/3, 9/4, 9/6, 9/7, 9/8, 10, 12, 14, 14/2;</w:t>
      </w:r>
    </w:p>
    <w:bookmarkEnd w:id="776"/>
    <w:bookmarkStart w:name="z785" w:id="777"/>
    <w:p>
      <w:pPr>
        <w:spacing w:after="0"/>
        <w:ind w:left="0"/>
        <w:jc w:val="both"/>
      </w:pPr>
      <w:r>
        <w:rPr>
          <w:rFonts w:ascii="Times New Roman"/>
          <w:b w:val="false"/>
          <w:i w:val="false"/>
          <w:color w:val="000000"/>
          <w:sz w:val="28"/>
        </w:rPr>
        <w:t>
      улица Университетская – 17/3,19, 21, 23.</w:t>
      </w:r>
    </w:p>
    <w:bookmarkEnd w:id="777"/>
    <w:bookmarkStart w:name="z786" w:id="778"/>
    <w:p>
      <w:pPr>
        <w:spacing w:after="0"/>
        <w:ind w:left="0"/>
        <w:jc w:val="left"/>
      </w:pPr>
      <w:r>
        <w:rPr>
          <w:rFonts w:ascii="Times New Roman"/>
          <w:b/>
          <w:i w:val="false"/>
          <w:color w:val="000000"/>
        </w:rPr>
        <w:t xml:space="preserve"> Избирательный участок № 79</w:t>
      </w:r>
    </w:p>
    <w:bookmarkEnd w:id="778"/>
    <w:bookmarkStart w:name="z787" w:id="779"/>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дом 28.</w:t>
      </w:r>
    </w:p>
    <w:bookmarkEnd w:id="779"/>
    <w:bookmarkStart w:name="z788" w:id="780"/>
    <w:p>
      <w:pPr>
        <w:spacing w:after="0"/>
        <w:ind w:left="0"/>
        <w:jc w:val="both"/>
      </w:pPr>
      <w:r>
        <w:rPr>
          <w:rFonts w:ascii="Times New Roman"/>
          <w:b w:val="false"/>
          <w:i w:val="false"/>
          <w:color w:val="000000"/>
          <w:sz w:val="28"/>
        </w:rPr>
        <w:t>
      Границы:</w:t>
      </w:r>
    </w:p>
    <w:bookmarkEnd w:id="780"/>
    <w:bookmarkStart w:name="z789" w:id="781"/>
    <w:p>
      <w:pPr>
        <w:spacing w:after="0"/>
        <w:ind w:left="0"/>
        <w:jc w:val="both"/>
      </w:pPr>
      <w:r>
        <w:rPr>
          <w:rFonts w:ascii="Times New Roman"/>
          <w:b w:val="false"/>
          <w:i w:val="false"/>
          <w:color w:val="000000"/>
          <w:sz w:val="28"/>
        </w:rPr>
        <w:t>
      улица Университетская – 14/1, 14/2, 16/1, 16/2, 28/7, 28/19, 29, 34, 34/1, 36/3, 78/11, 78/19, 78/15;</w:t>
      </w:r>
    </w:p>
    <w:bookmarkEnd w:id="781"/>
    <w:bookmarkStart w:name="z790" w:id="782"/>
    <w:p>
      <w:pPr>
        <w:spacing w:after="0"/>
        <w:ind w:left="0"/>
        <w:jc w:val="both"/>
      </w:pPr>
      <w:r>
        <w:rPr>
          <w:rFonts w:ascii="Times New Roman"/>
          <w:b w:val="false"/>
          <w:i w:val="false"/>
          <w:color w:val="000000"/>
          <w:sz w:val="28"/>
        </w:rPr>
        <w:t>
      Жилой район ул. Университетская 1-1, 2, 3, 4, 5, 6, 7, 8, 9, 10, 11;</w:t>
      </w:r>
    </w:p>
    <w:bookmarkEnd w:id="782"/>
    <w:bookmarkStart w:name="z791" w:id="783"/>
    <w:p>
      <w:pPr>
        <w:spacing w:after="0"/>
        <w:ind w:left="0"/>
        <w:jc w:val="both"/>
      </w:pPr>
      <w:r>
        <w:rPr>
          <w:rFonts w:ascii="Times New Roman"/>
          <w:b w:val="false"/>
          <w:i w:val="false"/>
          <w:color w:val="000000"/>
          <w:sz w:val="28"/>
        </w:rPr>
        <w:t>
      улица Язева – 2, 2а, 2/1, 4, 6, 8, 8а, 8/2;</w:t>
      </w:r>
    </w:p>
    <w:bookmarkEnd w:id="783"/>
    <w:bookmarkStart w:name="z792" w:id="784"/>
    <w:p>
      <w:pPr>
        <w:spacing w:after="0"/>
        <w:ind w:left="0"/>
        <w:jc w:val="both"/>
      </w:pPr>
      <w:r>
        <w:rPr>
          <w:rFonts w:ascii="Times New Roman"/>
          <w:b w:val="false"/>
          <w:i w:val="false"/>
          <w:color w:val="000000"/>
          <w:sz w:val="28"/>
        </w:rPr>
        <w:t>
      проспект Шахтеров – 1, 1/2, 2/2;</w:t>
      </w:r>
    </w:p>
    <w:bookmarkEnd w:id="784"/>
    <w:bookmarkStart w:name="z793" w:id="785"/>
    <w:p>
      <w:pPr>
        <w:spacing w:after="0"/>
        <w:ind w:left="0"/>
        <w:jc w:val="both"/>
      </w:pPr>
      <w:r>
        <w:rPr>
          <w:rFonts w:ascii="Times New Roman"/>
          <w:b w:val="false"/>
          <w:i w:val="false"/>
          <w:color w:val="000000"/>
          <w:sz w:val="28"/>
        </w:rPr>
        <w:t>
      микрорайон Панель-центр-2, 3,8, 10, 11, 12, 13, 14, 15, 16, 17, 18, 20, 22, 23, 24, 26, 27, 28, 29, 30, 31, 32, 33, 34, 35, 37, 45.</w:t>
      </w:r>
    </w:p>
    <w:bookmarkEnd w:id="785"/>
    <w:bookmarkStart w:name="z794" w:id="786"/>
    <w:p>
      <w:pPr>
        <w:spacing w:after="0"/>
        <w:ind w:left="0"/>
        <w:jc w:val="left"/>
      </w:pPr>
      <w:r>
        <w:rPr>
          <w:rFonts w:ascii="Times New Roman"/>
          <w:b/>
          <w:i w:val="false"/>
          <w:color w:val="000000"/>
        </w:rPr>
        <w:t xml:space="preserve"> Избирательный участок № 80</w:t>
      </w:r>
    </w:p>
    <w:bookmarkEnd w:id="786"/>
    <w:bookmarkStart w:name="z795" w:id="787"/>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87"/>
    <w:bookmarkStart w:name="z796" w:id="788"/>
    <w:p>
      <w:pPr>
        <w:spacing w:after="0"/>
        <w:ind w:left="0"/>
        <w:jc w:val="both"/>
      </w:pPr>
      <w:r>
        <w:rPr>
          <w:rFonts w:ascii="Times New Roman"/>
          <w:b w:val="false"/>
          <w:i w:val="false"/>
          <w:color w:val="000000"/>
          <w:sz w:val="28"/>
        </w:rPr>
        <w:t>
      Границы:</w:t>
      </w:r>
    </w:p>
    <w:bookmarkEnd w:id="788"/>
    <w:bookmarkStart w:name="z797" w:id="789"/>
    <w:p>
      <w:pPr>
        <w:spacing w:after="0"/>
        <w:ind w:left="0"/>
        <w:jc w:val="both"/>
      </w:pPr>
      <w:r>
        <w:rPr>
          <w:rFonts w:ascii="Times New Roman"/>
          <w:b w:val="false"/>
          <w:i w:val="false"/>
          <w:color w:val="000000"/>
          <w:sz w:val="28"/>
        </w:rPr>
        <w:t xml:space="preserve">
      улица Карбышева – 15, 15/2; </w:t>
      </w:r>
    </w:p>
    <w:bookmarkEnd w:id="789"/>
    <w:bookmarkStart w:name="z798" w:id="790"/>
    <w:p>
      <w:pPr>
        <w:spacing w:after="0"/>
        <w:ind w:left="0"/>
        <w:jc w:val="both"/>
      </w:pPr>
      <w:r>
        <w:rPr>
          <w:rFonts w:ascii="Times New Roman"/>
          <w:b w:val="false"/>
          <w:i w:val="false"/>
          <w:color w:val="000000"/>
          <w:sz w:val="28"/>
        </w:rPr>
        <w:t>
      улица Муканова – 10, 10/2, 10/3, 12, 12/2, 14, 14/2, 14/3, 16, 16/2, 18, 18а, 18/2, 18/3.</w:t>
      </w:r>
    </w:p>
    <w:bookmarkEnd w:id="790"/>
    <w:bookmarkStart w:name="z799" w:id="791"/>
    <w:p>
      <w:pPr>
        <w:spacing w:after="0"/>
        <w:ind w:left="0"/>
        <w:jc w:val="left"/>
      </w:pPr>
      <w:r>
        <w:rPr>
          <w:rFonts w:ascii="Times New Roman"/>
          <w:b/>
          <w:i w:val="false"/>
          <w:color w:val="000000"/>
        </w:rPr>
        <w:t xml:space="preserve"> Избирательный участок № 81</w:t>
      </w:r>
    </w:p>
    <w:bookmarkEnd w:id="791"/>
    <w:bookmarkStart w:name="z800" w:id="792"/>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92"/>
    <w:bookmarkStart w:name="z801" w:id="793"/>
    <w:p>
      <w:pPr>
        <w:spacing w:after="0"/>
        <w:ind w:left="0"/>
        <w:jc w:val="both"/>
      </w:pPr>
      <w:r>
        <w:rPr>
          <w:rFonts w:ascii="Times New Roman"/>
          <w:b w:val="false"/>
          <w:i w:val="false"/>
          <w:color w:val="000000"/>
          <w:sz w:val="28"/>
        </w:rPr>
        <w:t>
      Границы:</w:t>
      </w:r>
    </w:p>
    <w:bookmarkEnd w:id="793"/>
    <w:bookmarkStart w:name="z802" w:id="794"/>
    <w:p>
      <w:pPr>
        <w:spacing w:after="0"/>
        <w:ind w:left="0"/>
        <w:jc w:val="both"/>
      </w:pPr>
      <w:r>
        <w:rPr>
          <w:rFonts w:ascii="Times New Roman"/>
          <w:b w:val="false"/>
          <w:i w:val="false"/>
          <w:color w:val="000000"/>
          <w:sz w:val="28"/>
        </w:rPr>
        <w:t xml:space="preserve">
      улица Муканова – 22, 24, 26, 28; </w:t>
      </w:r>
    </w:p>
    <w:bookmarkEnd w:id="794"/>
    <w:bookmarkStart w:name="z803" w:id="795"/>
    <w:p>
      <w:pPr>
        <w:spacing w:after="0"/>
        <w:ind w:left="0"/>
        <w:jc w:val="both"/>
      </w:pPr>
      <w:r>
        <w:rPr>
          <w:rFonts w:ascii="Times New Roman"/>
          <w:b w:val="false"/>
          <w:i w:val="false"/>
          <w:color w:val="000000"/>
          <w:sz w:val="28"/>
        </w:rPr>
        <w:t xml:space="preserve">
      проспект Строителей – 1,1Б, 1Г, 4, 5, 6, 7, 8, 11/1; </w:t>
      </w:r>
    </w:p>
    <w:bookmarkEnd w:id="795"/>
    <w:bookmarkStart w:name="z804" w:id="796"/>
    <w:p>
      <w:pPr>
        <w:spacing w:after="0"/>
        <w:ind w:left="0"/>
        <w:jc w:val="both"/>
      </w:pPr>
      <w:r>
        <w:rPr>
          <w:rFonts w:ascii="Times New Roman"/>
          <w:b w:val="false"/>
          <w:i w:val="false"/>
          <w:color w:val="000000"/>
          <w:sz w:val="28"/>
        </w:rPr>
        <w:t>
      улица Сатыбалдина – 1, 2, 4, 7/2, 7/3;</w:t>
      </w:r>
    </w:p>
    <w:bookmarkEnd w:id="796"/>
    <w:bookmarkStart w:name="z805" w:id="797"/>
    <w:p>
      <w:pPr>
        <w:spacing w:after="0"/>
        <w:ind w:left="0"/>
        <w:jc w:val="both"/>
      </w:pPr>
      <w:r>
        <w:rPr>
          <w:rFonts w:ascii="Times New Roman"/>
          <w:b w:val="false"/>
          <w:i w:val="false"/>
          <w:color w:val="000000"/>
          <w:sz w:val="28"/>
        </w:rPr>
        <w:t>
      улица Карбышева – 9, 9/1, 10/3.</w:t>
      </w:r>
    </w:p>
    <w:bookmarkEnd w:id="797"/>
    <w:bookmarkStart w:name="z806" w:id="798"/>
    <w:p>
      <w:pPr>
        <w:spacing w:after="0"/>
        <w:ind w:left="0"/>
        <w:jc w:val="left"/>
      </w:pPr>
      <w:r>
        <w:rPr>
          <w:rFonts w:ascii="Times New Roman"/>
          <w:b/>
          <w:i w:val="false"/>
          <w:color w:val="000000"/>
        </w:rPr>
        <w:t xml:space="preserve"> Избирательный участок № 82</w:t>
      </w:r>
    </w:p>
    <w:bookmarkEnd w:id="798"/>
    <w:bookmarkStart w:name="z807" w:id="7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799"/>
    <w:bookmarkStart w:name="z808" w:id="800"/>
    <w:p>
      <w:pPr>
        <w:spacing w:after="0"/>
        <w:ind w:left="0"/>
        <w:jc w:val="both"/>
      </w:pPr>
      <w:r>
        <w:rPr>
          <w:rFonts w:ascii="Times New Roman"/>
          <w:b w:val="false"/>
          <w:i w:val="false"/>
          <w:color w:val="000000"/>
          <w:sz w:val="28"/>
        </w:rPr>
        <w:t>
      Границы:</w:t>
      </w:r>
    </w:p>
    <w:bookmarkEnd w:id="800"/>
    <w:bookmarkStart w:name="z809" w:id="801"/>
    <w:p>
      <w:pPr>
        <w:spacing w:after="0"/>
        <w:ind w:left="0"/>
        <w:jc w:val="both"/>
      </w:pPr>
      <w:r>
        <w:rPr>
          <w:rFonts w:ascii="Times New Roman"/>
          <w:b w:val="false"/>
          <w:i w:val="false"/>
          <w:color w:val="000000"/>
          <w:sz w:val="28"/>
        </w:rPr>
        <w:t>
      улица Муканова – 3, 9/3, 34, 11, 13, 15, 17;</w:t>
      </w:r>
    </w:p>
    <w:bookmarkEnd w:id="801"/>
    <w:bookmarkStart w:name="z810" w:id="802"/>
    <w:p>
      <w:pPr>
        <w:spacing w:after="0"/>
        <w:ind w:left="0"/>
        <w:jc w:val="both"/>
      </w:pPr>
      <w:r>
        <w:rPr>
          <w:rFonts w:ascii="Times New Roman"/>
          <w:b w:val="false"/>
          <w:i w:val="false"/>
          <w:color w:val="000000"/>
          <w:sz w:val="28"/>
        </w:rPr>
        <w:t>
      улица Гапеева – 5, 35;</w:t>
      </w:r>
    </w:p>
    <w:bookmarkEnd w:id="802"/>
    <w:bookmarkStart w:name="z811" w:id="803"/>
    <w:p>
      <w:pPr>
        <w:spacing w:after="0"/>
        <w:ind w:left="0"/>
        <w:jc w:val="both"/>
      </w:pPr>
      <w:r>
        <w:rPr>
          <w:rFonts w:ascii="Times New Roman"/>
          <w:b w:val="false"/>
          <w:i w:val="false"/>
          <w:color w:val="000000"/>
          <w:sz w:val="28"/>
        </w:rPr>
        <w:t>
      улица Рыскулова – 3, 5, 7, 9, 11, 13, 15, 17, 19, 21, 23, 25, 27.</w:t>
      </w:r>
    </w:p>
    <w:bookmarkEnd w:id="803"/>
    <w:bookmarkStart w:name="z812" w:id="804"/>
    <w:p>
      <w:pPr>
        <w:spacing w:after="0"/>
        <w:ind w:left="0"/>
        <w:jc w:val="left"/>
      </w:pPr>
      <w:r>
        <w:rPr>
          <w:rFonts w:ascii="Times New Roman"/>
          <w:b/>
          <w:i w:val="false"/>
          <w:color w:val="000000"/>
        </w:rPr>
        <w:t xml:space="preserve"> Избирательный участок №83</w:t>
      </w:r>
    </w:p>
    <w:bookmarkEnd w:id="804"/>
    <w:bookmarkStart w:name="z813" w:id="8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805"/>
    <w:bookmarkStart w:name="z814" w:id="806"/>
    <w:p>
      <w:pPr>
        <w:spacing w:after="0"/>
        <w:ind w:left="0"/>
        <w:jc w:val="both"/>
      </w:pPr>
      <w:r>
        <w:rPr>
          <w:rFonts w:ascii="Times New Roman"/>
          <w:b w:val="false"/>
          <w:i w:val="false"/>
          <w:color w:val="000000"/>
          <w:sz w:val="28"/>
        </w:rPr>
        <w:t>
      Границы:</w:t>
      </w:r>
    </w:p>
    <w:bookmarkEnd w:id="806"/>
    <w:bookmarkStart w:name="z815" w:id="807"/>
    <w:p>
      <w:pPr>
        <w:spacing w:after="0"/>
        <w:ind w:left="0"/>
        <w:jc w:val="both"/>
      </w:pPr>
      <w:r>
        <w:rPr>
          <w:rFonts w:ascii="Times New Roman"/>
          <w:b w:val="false"/>
          <w:i w:val="false"/>
          <w:color w:val="000000"/>
          <w:sz w:val="28"/>
        </w:rPr>
        <w:t xml:space="preserve">
      проспект Республики – 1/8,2, 3,4, 4/2, 5; </w:t>
      </w:r>
    </w:p>
    <w:bookmarkEnd w:id="807"/>
    <w:bookmarkStart w:name="z816" w:id="808"/>
    <w:p>
      <w:pPr>
        <w:spacing w:after="0"/>
        <w:ind w:left="0"/>
        <w:jc w:val="both"/>
      </w:pPr>
      <w:r>
        <w:rPr>
          <w:rFonts w:ascii="Times New Roman"/>
          <w:b w:val="false"/>
          <w:i w:val="false"/>
          <w:color w:val="000000"/>
          <w:sz w:val="28"/>
        </w:rPr>
        <w:t>
      улица Гапеева – 2,3/3,4,5,6, 8, 8/1, 8/2, 8/3, 8/4, 10, 14, 16, 31, 33.</w:t>
      </w:r>
    </w:p>
    <w:bookmarkEnd w:id="808"/>
    <w:bookmarkStart w:name="z817" w:id="809"/>
    <w:p>
      <w:pPr>
        <w:spacing w:after="0"/>
        <w:ind w:left="0"/>
        <w:jc w:val="left"/>
      </w:pPr>
      <w:r>
        <w:rPr>
          <w:rFonts w:ascii="Times New Roman"/>
          <w:b/>
          <w:i w:val="false"/>
          <w:color w:val="000000"/>
        </w:rPr>
        <w:t xml:space="preserve"> Избирательный участок № 84</w:t>
      </w:r>
    </w:p>
    <w:bookmarkEnd w:id="809"/>
    <w:bookmarkStart w:name="z818" w:id="810"/>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810"/>
    <w:bookmarkStart w:name="z819" w:id="811"/>
    <w:p>
      <w:pPr>
        <w:spacing w:after="0"/>
        <w:ind w:left="0"/>
        <w:jc w:val="both"/>
      </w:pPr>
      <w:r>
        <w:rPr>
          <w:rFonts w:ascii="Times New Roman"/>
          <w:b w:val="false"/>
          <w:i w:val="false"/>
          <w:color w:val="000000"/>
          <w:sz w:val="28"/>
        </w:rPr>
        <w:t>
      Границы:</w:t>
      </w:r>
    </w:p>
    <w:bookmarkEnd w:id="811"/>
    <w:bookmarkStart w:name="z820" w:id="812"/>
    <w:p>
      <w:pPr>
        <w:spacing w:after="0"/>
        <w:ind w:left="0"/>
        <w:jc w:val="both"/>
      </w:pPr>
      <w:r>
        <w:rPr>
          <w:rFonts w:ascii="Times New Roman"/>
          <w:b w:val="false"/>
          <w:i w:val="false"/>
          <w:color w:val="000000"/>
          <w:sz w:val="28"/>
        </w:rPr>
        <w:t>
      Улица Гапеева-1, 1/8, 3/2, 7.</w:t>
      </w:r>
    </w:p>
    <w:bookmarkEnd w:id="812"/>
    <w:bookmarkStart w:name="z821" w:id="813"/>
    <w:p>
      <w:pPr>
        <w:spacing w:after="0"/>
        <w:ind w:left="0"/>
        <w:jc w:val="both"/>
      </w:pPr>
      <w:r>
        <w:rPr>
          <w:rFonts w:ascii="Times New Roman"/>
          <w:b w:val="false"/>
          <w:i w:val="false"/>
          <w:color w:val="000000"/>
          <w:sz w:val="28"/>
        </w:rPr>
        <w:t>
      улица Гапеева жилой массив 1- 2, 4, 5, 7, 8, 10, 11, 16.</w:t>
      </w:r>
    </w:p>
    <w:bookmarkEnd w:id="813"/>
    <w:bookmarkStart w:name="z822" w:id="814"/>
    <w:p>
      <w:pPr>
        <w:spacing w:after="0"/>
        <w:ind w:left="0"/>
        <w:jc w:val="left"/>
      </w:pPr>
      <w:r>
        <w:rPr>
          <w:rFonts w:ascii="Times New Roman"/>
          <w:b/>
          <w:i w:val="false"/>
          <w:color w:val="000000"/>
        </w:rPr>
        <w:t xml:space="preserve"> Избирательный участок №85</w:t>
      </w:r>
    </w:p>
    <w:bookmarkEnd w:id="814"/>
    <w:bookmarkStart w:name="z823" w:id="815"/>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дом 21/2.</w:t>
      </w:r>
    </w:p>
    <w:bookmarkEnd w:id="815"/>
    <w:bookmarkStart w:name="z824" w:id="816"/>
    <w:p>
      <w:pPr>
        <w:spacing w:after="0"/>
        <w:ind w:left="0"/>
        <w:jc w:val="both"/>
      </w:pPr>
      <w:r>
        <w:rPr>
          <w:rFonts w:ascii="Times New Roman"/>
          <w:b w:val="false"/>
          <w:i w:val="false"/>
          <w:color w:val="000000"/>
          <w:sz w:val="28"/>
        </w:rPr>
        <w:t>
      Границы:</w:t>
      </w:r>
    </w:p>
    <w:bookmarkEnd w:id="816"/>
    <w:bookmarkStart w:name="z825" w:id="817"/>
    <w:p>
      <w:pPr>
        <w:spacing w:after="0"/>
        <w:ind w:left="0"/>
        <w:jc w:val="both"/>
      </w:pPr>
      <w:r>
        <w:rPr>
          <w:rFonts w:ascii="Times New Roman"/>
          <w:b w:val="false"/>
          <w:i w:val="false"/>
          <w:color w:val="000000"/>
          <w:sz w:val="28"/>
        </w:rPr>
        <w:t>
      улица Гапеева - 9, 11, 12, 13, 15, 15/2, 17, 17/3,17/4, 19, 19/4, 23, 25, 27, 29.</w:t>
      </w:r>
    </w:p>
    <w:bookmarkEnd w:id="817"/>
    <w:bookmarkStart w:name="z826" w:id="818"/>
    <w:p>
      <w:pPr>
        <w:spacing w:after="0"/>
        <w:ind w:left="0"/>
        <w:jc w:val="left"/>
      </w:pPr>
      <w:r>
        <w:rPr>
          <w:rFonts w:ascii="Times New Roman"/>
          <w:b/>
          <w:i w:val="false"/>
          <w:color w:val="000000"/>
        </w:rPr>
        <w:t xml:space="preserve"> Избирательный участок № 86</w:t>
      </w:r>
    </w:p>
    <w:bookmarkEnd w:id="818"/>
    <w:bookmarkStart w:name="z827" w:id="819"/>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819"/>
    <w:bookmarkStart w:name="z828" w:id="820"/>
    <w:p>
      <w:pPr>
        <w:spacing w:after="0"/>
        <w:ind w:left="0"/>
        <w:jc w:val="both"/>
      </w:pPr>
      <w:r>
        <w:rPr>
          <w:rFonts w:ascii="Times New Roman"/>
          <w:b w:val="false"/>
          <w:i w:val="false"/>
          <w:color w:val="000000"/>
          <w:sz w:val="28"/>
        </w:rPr>
        <w:t>
      Границы:</w:t>
      </w:r>
    </w:p>
    <w:bookmarkEnd w:id="820"/>
    <w:bookmarkStart w:name="z829" w:id="821"/>
    <w:p>
      <w:pPr>
        <w:spacing w:after="0"/>
        <w:ind w:left="0"/>
        <w:jc w:val="both"/>
      </w:pPr>
      <w:r>
        <w:rPr>
          <w:rFonts w:ascii="Times New Roman"/>
          <w:b w:val="false"/>
          <w:i w:val="false"/>
          <w:color w:val="000000"/>
          <w:sz w:val="28"/>
        </w:rPr>
        <w:t>
      улица Ержанова-8.</w:t>
      </w:r>
    </w:p>
    <w:bookmarkEnd w:id="821"/>
    <w:bookmarkStart w:name="z830" w:id="822"/>
    <w:p>
      <w:pPr>
        <w:spacing w:after="0"/>
        <w:ind w:left="0"/>
        <w:jc w:val="left"/>
      </w:pPr>
      <w:r>
        <w:rPr>
          <w:rFonts w:ascii="Times New Roman"/>
          <w:b/>
          <w:i w:val="false"/>
          <w:color w:val="000000"/>
        </w:rPr>
        <w:t xml:space="preserve"> Избирательный участок №87</w:t>
      </w:r>
    </w:p>
    <w:bookmarkEnd w:id="822"/>
    <w:bookmarkStart w:name="z831" w:id="82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1.</w:t>
      </w:r>
    </w:p>
    <w:bookmarkEnd w:id="823"/>
    <w:bookmarkStart w:name="z832" w:id="824"/>
    <w:p>
      <w:pPr>
        <w:spacing w:after="0"/>
        <w:ind w:left="0"/>
        <w:jc w:val="both"/>
      </w:pPr>
      <w:r>
        <w:rPr>
          <w:rFonts w:ascii="Times New Roman"/>
          <w:b w:val="false"/>
          <w:i w:val="false"/>
          <w:color w:val="000000"/>
          <w:sz w:val="28"/>
        </w:rPr>
        <w:t>
      Границы:</w:t>
      </w:r>
    </w:p>
    <w:bookmarkEnd w:id="824"/>
    <w:bookmarkStart w:name="z833" w:id="825"/>
    <w:p>
      <w:pPr>
        <w:spacing w:after="0"/>
        <w:ind w:left="0"/>
        <w:jc w:val="both"/>
      </w:pPr>
      <w:r>
        <w:rPr>
          <w:rFonts w:ascii="Times New Roman"/>
          <w:b w:val="false"/>
          <w:i w:val="false"/>
          <w:color w:val="000000"/>
          <w:sz w:val="28"/>
        </w:rPr>
        <w:t>
      улица Университетская – 11, 15, 17, 17/2;</w:t>
      </w:r>
    </w:p>
    <w:bookmarkEnd w:id="825"/>
    <w:bookmarkStart w:name="z834" w:id="826"/>
    <w:p>
      <w:pPr>
        <w:spacing w:after="0"/>
        <w:ind w:left="0"/>
        <w:jc w:val="both"/>
      </w:pPr>
      <w:r>
        <w:rPr>
          <w:rFonts w:ascii="Times New Roman"/>
          <w:b w:val="false"/>
          <w:i w:val="false"/>
          <w:color w:val="000000"/>
          <w:sz w:val="28"/>
        </w:rPr>
        <w:t>
      улица Муканова – 1, 1б, 1/2, 1/3, 1/6, 1/9 блок-1, 1/9 блок-2, жилой массив 2 дом 2, 4, 4/1, 6, 6/2, 6/3, 8.</w:t>
      </w:r>
    </w:p>
    <w:bookmarkEnd w:id="826"/>
    <w:bookmarkStart w:name="z835" w:id="827"/>
    <w:p>
      <w:pPr>
        <w:spacing w:after="0"/>
        <w:ind w:left="0"/>
        <w:jc w:val="left"/>
      </w:pPr>
      <w:r>
        <w:rPr>
          <w:rFonts w:ascii="Times New Roman"/>
          <w:b/>
          <w:i w:val="false"/>
          <w:color w:val="000000"/>
        </w:rPr>
        <w:t xml:space="preserve"> Избирательный участок № 88</w:t>
      </w:r>
    </w:p>
    <w:bookmarkEnd w:id="827"/>
    <w:bookmarkStart w:name="z836" w:id="828"/>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28"/>
    <w:bookmarkStart w:name="z837" w:id="829"/>
    <w:p>
      <w:pPr>
        <w:spacing w:after="0"/>
        <w:ind w:left="0"/>
        <w:jc w:val="both"/>
      </w:pPr>
      <w:r>
        <w:rPr>
          <w:rFonts w:ascii="Times New Roman"/>
          <w:b w:val="false"/>
          <w:i w:val="false"/>
          <w:color w:val="000000"/>
          <w:sz w:val="28"/>
        </w:rPr>
        <w:t>
      Границы:</w:t>
      </w:r>
    </w:p>
    <w:bookmarkEnd w:id="829"/>
    <w:bookmarkStart w:name="z838" w:id="830"/>
    <w:p>
      <w:pPr>
        <w:spacing w:after="0"/>
        <w:ind w:left="0"/>
        <w:jc w:val="both"/>
      </w:pPr>
      <w:r>
        <w:rPr>
          <w:rFonts w:ascii="Times New Roman"/>
          <w:b w:val="false"/>
          <w:i w:val="false"/>
          <w:color w:val="000000"/>
          <w:sz w:val="28"/>
        </w:rPr>
        <w:t>
      улица Сатыбалдина – 8, 10, 13;</w:t>
      </w:r>
    </w:p>
    <w:bookmarkEnd w:id="830"/>
    <w:bookmarkStart w:name="z839" w:id="831"/>
    <w:p>
      <w:pPr>
        <w:spacing w:after="0"/>
        <w:ind w:left="0"/>
        <w:jc w:val="both"/>
      </w:pPr>
      <w:r>
        <w:rPr>
          <w:rFonts w:ascii="Times New Roman"/>
          <w:b w:val="false"/>
          <w:i w:val="false"/>
          <w:color w:val="000000"/>
          <w:sz w:val="28"/>
        </w:rPr>
        <w:t>
      проспект Строителей – 9, 11, 13, 15, 17, 19;</w:t>
      </w:r>
    </w:p>
    <w:bookmarkEnd w:id="831"/>
    <w:bookmarkStart w:name="z840" w:id="832"/>
    <w:p>
      <w:pPr>
        <w:spacing w:after="0"/>
        <w:ind w:left="0"/>
        <w:jc w:val="both"/>
      </w:pPr>
      <w:r>
        <w:rPr>
          <w:rFonts w:ascii="Times New Roman"/>
          <w:b w:val="false"/>
          <w:i w:val="false"/>
          <w:color w:val="000000"/>
          <w:sz w:val="28"/>
        </w:rPr>
        <w:t>
      улица Муканова - 30/2.</w:t>
      </w:r>
    </w:p>
    <w:bookmarkEnd w:id="832"/>
    <w:bookmarkStart w:name="z841" w:id="833"/>
    <w:p>
      <w:pPr>
        <w:spacing w:after="0"/>
        <w:ind w:left="0"/>
        <w:jc w:val="left"/>
      </w:pPr>
      <w:r>
        <w:rPr>
          <w:rFonts w:ascii="Times New Roman"/>
          <w:b/>
          <w:i w:val="false"/>
          <w:color w:val="000000"/>
        </w:rPr>
        <w:t xml:space="preserve"> Избирательный участок № 89</w:t>
      </w:r>
    </w:p>
    <w:bookmarkEnd w:id="833"/>
    <w:bookmarkStart w:name="z842" w:id="834"/>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34"/>
    <w:bookmarkStart w:name="z843" w:id="835"/>
    <w:p>
      <w:pPr>
        <w:spacing w:after="0"/>
        <w:ind w:left="0"/>
        <w:jc w:val="both"/>
      </w:pPr>
      <w:r>
        <w:rPr>
          <w:rFonts w:ascii="Times New Roman"/>
          <w:b w:val="false"/>
          <w:i w:val="false"/>
          <w:color w:val="000000"/>
          <w:sz w:val="28"/>
        </w:rPr>
        <w:t>
      Границы:</w:t>
      </w:r>
    </w:p>
    <w:bookmarkEnd w:id="835"/>
    <w:bookmarkStart w:name="z844" w:id="836"/>
    <w:p>
      <w:pPr>
        <w:spacing w:after="0"/>
        <w:ind w:left="0"/>
        <w:jc w:val="both"/>
      </w:pPr>
      <w:r>
        <w:rPr>
          <w:rFonts w:ascii="Times New Roman"/>
          <w:b w:val="false"/>
          <w:i w:val="false"/>
          <w:color w:val="000000"/>
          <w:sz w:val="28"/>
        </w:rPr>
        <w:t xml:space="preserve">
      улица Муканова – 32; </w:t>
      </w:r>
    </w:p>
    <w:bookmarkEnd w:id="836"/>
    <w:bookmarkStart w:name="z845" w:id="837"/>
    <w:p>
      <w:pPr>
        <w:spacing w:after="0"/>
        <w:ind w:left="0"/>
        <w:jc w:val="both"/>
      </w:pPr>
      <w:r>
        <w:rPr>
          <w:rFonts w:ascii="Times New Roman"/>
          <w:b w:val="false"/>
          <w:i w:val="false"/>
          <w:color w:val="000000"/>
          <w:sz w:val="28"/>
        </w:rPr>
        <w:t xml:space="preserve">
      улица Сатыбалдина – 7, 9, 11, 11/2; </w:t>
      </w:r>
    </w:p>
    <w:bookmarkEnd w:id="837"/>
    <w:bookmarkStart w:name="z846" w:id="838"/>
    <w:p>
      <w:pPr>
        <w:spacing w:after="0"/>
        <w:ind w:left="0"/>
        <w:jc w:val="both"/>
      </w:pPr>
      <w:r>
        <w:rPr>
          <w:rFonts w:ascii="Times New Roman"/>
          <w:b w:val="false"/>
          <w:i w:val="false"/>
          <w:color w:val="000000"/>
          <w:sz w:val="28"/>
        </w:rPr>
        <w:t>
      проспект Республики – 6, 8, 10, 14, 16, 16/2.</w:t>
      </w:r>
    </w:p>
    <w:bookmarkEnd w:id="838"/>
    <w:bookmarkStart w:name="z847" w:id="839"/>
    <w:p>
      <w:pPr>
        <w:spacing w:after="0"/>
        <w:ind w:left="0"/>
        <w:jc w:val="left"/>
      </w:pPr>
      <w:r>
        <w:rPr>
          <w:rFonts w:ascii="Times New Roman"/>
          <w:b/>
          <w:i w:val="false"/>
          <w:color w:val="000000"/>
        </w:rPr>
        <w:t xml:space="preserve"> Избирательный участок №90</w:t>
      </w:r>
    </w:p>
    <w:bookmarkEnd w:id="839"/>
    <w:bookmarkStart w:name="z848" w:id="84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40"/>
    <w:bookmarkStart w:name="z849" w:id="841"/>
    <w:p>
      <w:pPr>
        <w:spacing w:after="0"/>
        <w:ind w:left="0"/>
        <w:jc w:val="both"/>
      </w:pPr>
      <w:r>
        <w:rPr>
          <w:rFonts w:ascii="Times New Roman"/>
          <w:b w:val="false"/>
          <w:i w:val="false"/>
          <w:color w:val="000000"/>
          <w:sz w:val="28"/>
        </w:rPr>
        <w:t>
      Границы:</w:t>
      </w:r>
    </w:p>
    <w:bookmarkEnd w:id="841"/>
    <w:bookmarkStart w:name="z850" w:id="842"/>
    <w:p>
      <w:pPr>
        <w:spacing w:after="0"/>
        <w:ind w:left="0"/>
        <w:jc w:val="both"/>
      </w:pPr>
      <w:r>
        <w:rPr>
          <w:rFonts w:ascii="Times New Roman"/>
          <w:b w:val="false"/>
          <w:i w:val="false"/>
          <w:color w:val="000000"/>
          <w:sz w:val="28"/>
        </w:rPr>
        <w:t>
      проспект Строителей – 21, 23, 25, 27, 29, 31, 33/4.</w:t>
      </w:r>
    </w:p>
    <w:bookmarkEnd w:id="842"/>
    <w:bookmarkStart w:name="z851" w:id="843"/>
    <w:p>
      <w:pPr>
        <w:spacing w:after="0"/>
        <w:ind w:left="0"/>
        <w:jc w:val="left"/>
      </w:pPr>
      <w:r>
        <w:rPr>
          <w:rFonts w:ascii="Times New Roman"/>
          <w:b/>
          <w:i w:val="false"/>
          <w:color w:val="000000"/>
        </w:rPr>
        <w:t xml:space="preserve"> Избирательный участок №91</w:t>
      </w:r>
    </w:p>
    <w:bookmarkEnd w:id="843"/>
    <w:bookmarkStart w:name="z852" w:id="84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44"/>
    <w:bookmarkStart w:name="z853" w:id="845"/>
    <w:p>
      <w:pPr>
        <w:spacing w:after="0"/>
        <w:ind w:left="0"/>
        <w:jc w:val="both"/>
      </w:pPr>
      <w:r>
        <w:rPr>
          <w:rFonts w:ascii="Times New Roman"/>
          <w:b w:val="false"/>
          <w:i w:val="false"/>
          <w:color w:val="000000"/>
          <w:sz w:val="28"/>
        </w:rPr>
        <w:t>
      Границы:</w:t>
      </w:r>
    </w:p>
    <w:bookmarkEnd w:id="845"/>
    <w:bookmarkStart w:name="z854" w:id="846"/>
    <w:p>
      <w:pPr>
        <w:spacing w:after="0"/>
        <w:ind w:left="0"/>
        <w:jc w:val="both"/>
      </w:pPr>
      <w:r>
        <w:rPr>
          <w:rFonts w:ascii="Times New Roman"/>
          <w:b w:val="false"/>
          <w:i w:val="false"/>
          <w:color w:val="000000"/>
          <w:sz w:val="28"/>
        </w:rPr>
        <w:t>
      проспект Шахтеров – 31, 31а, 31б, 31/4, 36/2;</w:t>
      </w:r>
    </w:p>
    <w:bookmarkEnd w:id="846"/>
    <w:bookmarkStart w:name="z855" w:id="847"/>
    <w:p>
      <w:pPr>
        <w:spacing w:after="0"/>
        <w:ind w:left="0"/>
        <w:jc w:val="both"/>
      </w:pPr>
      <w:r>
        <w:rPr>
          <w:rFonts w:ascii="Times New Roman"/>
          <w:b w:val="false"/>
          <w:i w:val="false"/>
          <w:color w:val="000000"/>
          <w:sz w:val="28"/>
        </w:rPr>
        <w:t>
      улица Сатыбалдина – 16, 18, 27/2, 28, 28/4,30.</w:t>
      </w:r>
    </w:p>
    <w:bookmarkEnd w:id="847"/>
    <w:bookmarkStart w:name="z856" w:id="848"/>
    <w:p>
      <w:pPr>
        <w:spacing w:after="0"/>
        <w:ind w:left="0"/>
        <w:jc w:val="left"/>
      </w:pPr>
      <w:r>
        <w:rPr>
          <w:rFonts w:ascii="Times New Roman"/>
          <w:b/>
          <w:i w:val="false"/>
          <w:color w:val="000000"/>
        </w:rPr>
        <w:t xml:space="preserve"> Избирательный участок №92</w:t>
      </w:r>
    </w:p>
    <w:bookmarkEnd w:id="848"/>
    <w:bookmarkStart w:name="z857" w:id="8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9"/>
    <w:bookmarkStart w:name="z858" w:id="850"/>
    <w:p>
      <w:pPr>
        <w:spacing w:after="0"/>
        <w:ind w:left="0"/>
        <w:jc w:val="both"/>
      </w:pPr>
      <w:r>
        <w:rPr>
          <w:rFonts w:ascii="Times New Roman"/>
          <w:b w:val="false"/>
          <w:i w:val="false"/>
          <w:color w:val="000000"/>
          <w:sz w:val="28"/>
        </w:rPr>
        <w:t>
      Границы:</w:t>
      </w:r>
    </w:p>
    <w:bookmarkEnd w:id="850"/>
    <w:bookmarkStart w:name="z859" w:id="851"/>
    <w:p>
      <w:pPr>
        <w:spacing w:after="0"/>
        <w:ind w:left="0"/>
        <w:jc w:val="both"/>
      </w:pPr>
      <w:r>
        <w:rPr>
          <w:rFonts w:ascii="Times New Roman"/>
          <w:b w:val="false"/>
          <w:i w:val="false"/>
          <w:color w:val="000000"/>
          <w:sz w:val="28"/>
        </w:rPr>
        <w:t>
      проспект Шахтеров – 20/2, 23, 23/7, 25;</w:t>
      </w:r>
    </w:p>
    <w:bookmarkEnd w:id="851"/>
    <w:bookmarkStart w:name="z860" w:id="852"/>
    <w:p>
      <w:pPr>
        <w:spacing w:after="0"/>
        <w:ind w:left="0"/>
        <w:jc w:val="both"/>
      </w:pPr>
      <w:r>
        <w:rPr>
          <w:rFonts w:ascii="Times New Roman"/>
          <w:b w:val="false"/>
          <w:i w:val="false"/>
          <w:color w:val="000000"/>
          <w:sz w:val="28"/>
        </w:rPr>
        <w:t>
      проспект Республики – 30, 30/2, 32, 34, 36, 38, 39;</w:t>
      </w:r>
    </w:p>
    <w:bookmarkEnd w:id="852"/>
    <w:bookmarkStart w:name="z861" w:id="853"/>
    <w:p>
      <w:pPr>
        <w:spacing w:after="0"/>
        <w:ind w:left="0"/>
        <w:jc w:val="both"/>
      </w:pPr>
      <w:r>
        <w:rPr>
          <w:rFonts w:ascii="Times New Roman"/>
          <w:b w:val="false"/>
          <w:i w:val="false"/>
          <w:color w:val="000000"/>
          <w:sz w:val="28"/>
        </w:rPr>
        <w:t>
      проспект Строителей – 33/1;</w:t>
      </w:r>
    </w:p>
    <w:bookmarkEnd w:id="853"/>
    <w:bookmarkStart w:name="z862" w:id="854"/>
    <w:p>
      <w:pPr>
        <w:spacing w:after="0"/>
        <w:ind w:left="0"/>
        <w:jc w:val="both"/>
      </w:pPr>
      <w:r>
        <w:rPr>
          <w:rFonts w:ascii="Times New Roman"/>
          <w:b w:val="false"/>
          <w:i w:val="false"/>
          <w:color w:val="000000"/>
          <w:sz w:val="28"/>
        </w:rPr>
        <w:t>
      проспект Республики – 22, 24.</w:t>
      </w:r>
    </w:p>
    <w:bookmarkEnd w:id="854"/>
    <w:bookmarkStart w:name="z863" w:id="855"/>
    <w:p>
      <w:pPr>
        <w:spacing w:after="0"/>
        <w:ind w:left="0"/>
        <w:jc w:val="left"/>
      </w:pPr>
      <w:r>
        <w:rPr>
          <w:rFonts w:ascii="Times New Roman"/>
          <w:b/>
          <w:i w:val="false"/>
          <w:color w:val="000000"/>
        </w:rPr>
        <w:t xml:space="preserve"> Избирательный участок №93</w:t>
      </w:r>
    </w:p>
    <w:bookmarkEnd w:id="855"/>
    <w:bookmarkStart w:name="z864" w:id="8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56"/>
    <w:bookmarkStart w:name="z865" w:id="857"/>
    <w:p>
      <w:pPr>
        <w:spacing w:after="0"/>
        <w:ind w:left="0"/>
        <w:jc w:val="both"/>
      </w:pPr>
      <w:r>
        <w:rPr>
          <w:rFonts w:ascii="Times New Roman"/>
          <w:b w:val="false"/>
          <w:i w:val="false"/>
          <w:color w:val="000000"/>
          <w:sz w:val="28"/>
        </w:rPr>
        <w:t>
      Границы:</w:t>
      </w:r>
    </w:p>
    <w:bookmarkEnd w:id="857"/>
    <w:bookmarkStart w:name="z866" w:id="858"/>
    <w:p>
      <w:pPr>
        <w:spacing w:after="0"/>
        <w:ind w:left="0"/>
        <w:jc w:val="both"/>
      </w:pPr>
      <w:r>
        <w:rPr>
          <w:rFonts w:ascii="Times New Roman"/>
          <w:b w:val="false"/>
          <w:i w:val="false"/>
          <w:color w:val="000000"/>
          <w:sz w:val="28"/>
        </w:rPr>
        <w:t xml:space="preserve">
      улица Сатыбалдина - 15/1, 17, 23, 25, 27, 29; </w:t>
      </w:r>
    </w:p>
    <w:bookmarkEnd w:id="858"/>
    <w:bookmarkStart w:name="z867" w:id="859"/>
    <w:p>
      <w:pPr>
        <w:spacing w:after="0"/>
        <w:ind w:left="0"/>
        <w:jc w:val="both"/>
      </w:pPr>
      <w:r>
        <w:rPr>
          <w:rFonts w:ascii="Times New Roman"/>
          <w:b w:val="false"/>
          <w:i w:val="false"/>
          <w:color w:val="000000"/>
          <w:sz w:val="28"/>
        </w:rPr>
        <w:t>
      проспект Республики – 18, 18/2, 20, 28.</w:t>
      </w:r>
    </w:p>
    <w:bookmarkEnd w:id="859"/>
    <w:bookmarkStart w:name="z868" w:id="860"/>
    <w:p>
      <w:pPr>
        <w:spacing w:after="0"/>
        <w:ind w:left="0"/>
        <w:jc w:val="left"/>
      </w:pPr>
      <w:r>
        <w:rPr>
          <w:rFonts w:ascii="Times New Roman"/>
          <w:b/>
          <w:i w:val="false"/>
          <w:color w:val="000000"/>
        </w:rPr>
        <w:t xml:space="preserve"> Избирательный участок № 94</w:t>
      </w:r>
    </w:p>
    <w:bookmarkEnd w:id="860"/>
    <w:bookmarkStart w:name="z869" w:id="86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61"/>
    <w:bookmarkStart w:name="z870" w:id="862"/>
    <w:p>
      <w:pPr>
        <w:spacing w:after="0"/>
        <w:ind w:left="0"/>
        <w:jc w:val="both"/>
      </w:pPr>
      <w:r>
        <w:rPr>
          <w:rFonts w:ascii="Times New Roman"/>
          <w:b w:val="false"/>
          <w:i w:val="false"/>
          <w:color w:val="000000"/>
          <w:sz w:val="28"/>
        </w:rPr>
        <w:t>
      Границы:</w:t>
      </w:r>
    </w:p>
    <w:bookmarkEnd w:id="862"/>
    <w:bookmarkStart w:name="z871" w:id="863"/>
    <w:p>
      <w:pPr>
        <w:spacing w:after="0"/>
        <w:ind w:left="0"/>
        <w:jc w:val="both"/>
      </w:pPr>
      <w:r>
        <w:rPr>
          <w:rFonts w:ascii="Times New Roman"/>
          <w:b w:val="false"/>
          <w:i w:val="false"/>
          <w:color w:val="000000"/>
          <w:sz w:val="28"/>
        </w:rPr>
        <w:t>
      Улица Асфальтная-16.</w:t>
      </w:r>
    </w:p>
    <w:bookmarkEnd w:id="863"/>
    <w:bookmarkStart w:name="z872" w:id="864"/>
    <w:p>
      <w:pPr>
        <w:spacing w:after="0"/>
        <w:ind w:left="0"/>
        <w:jc w:val="left"/>
      </w:pPr>
      <w:r>
        <w:rPr>
          <w:rFonts w:ascii="Times New Roman"/>
          <w:b/>
          <w:i w:val="false"/>
          <w:color w:val="000000"/>
        </w:rPr>
        <w:t xml:space="preserve"> Избирательный участок № 95</w:t>
      </w:r>
    </w:p>
    <w:bookmarkEnd w:id="864"/>
    <w:bookmarkStart w:name="z873" w:id="865"/>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Касым Аманжолова, дом 10.</w:t>
      </w:r>
    </w:p>
    <w:bookmarkEnd w:id="865"/>
    <w:bookmarkStart w:name="z874" w:id="866"/>
    <w:p>
      <w:pPr>
        <w:spacing w:after="0"/>
        <w:ind w:left="0"/>
        <w:jc w:val="both"/>
      </w:pPr>
      <w:r>
        <w:rPr>
          <w:rFonts w:ascii="Times New Roman"/>
          <w:b w:val="false"/>
          <w:i w:val="false"/>
          <w:color w:val="000000"/>
          <w:sz w:val="28"/>
        </w:rPr>
        <w:t>
      Границы:</w:t>
      </w:r>
    </w:p>
    <w:bookmarkEnd w:id="866"/>
    <w:bookmarkStart w:name="z875" w:id="867"/>
    <w:p>
      <w:pPr>
        <w:spacing w:after="0"/>
        <w:ind w:left="0"/>
        <w:jc w:val="both"/>
      </w:pPr>
      <w:r>
        <w:rPr>
          <w:rFonts w:ascii="Times New Roman"/>
          <w:b w:val="false"/>
          <w:i w:val="false"/>
          <w:color w:val="000000"/>
          <w:sz w:val="28"/>
        </w:rPr>
        <w:t xml:space="preserve">
      улица Касым Аманжолова -10. </w:t>
      </w:r>
    </w:p>
    <w:bookmarkEnd w:id="867"/>
    <w:bookmarkStart w:name="z876" w:id="868"/>
    <w:p>
      <w:pPr>
        <w:spacing w:after="0"/>
        <w:ind w:left="0"/>
        <w:jc w:val="left"/>
      </w:pPr>
      <w:r>
        <w:rPr>
          <w:rFonts w:ascii="Times New Roman"/>
          <w:b/>
          <w:i w:val="false"/>
          <w:color w:val="000000"/>
        </w:rPr>
        <w:t xml:space="preserve"> Избирательный участок №96</w:t>
      </w:r>
    </w:p>
    <w:bookmarkEnd w:id="868"/>
    <w:bookmarkStart w:name="z877" w:id="86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дом 2а.</w:t>
      </w:r>
    </w:p>
    <w:bookmarkEnd w:id="869"/>
    <w:bookmarkStart w:name="z878" w:id="870"/>
    <w:p>
      <w:pPr>
        <w:spacing w:after="0"/>
        <w:ind w:left="0"/>
        <w:jc w:val="both"/>
      </w:pPr>
      <w:r>
        <w:rPr>
          <w:rFonts w:ascii="Times New Roman"/>
          <w:b w:val="false"/>
          <w:i w:val="false"/>
          <w:color w:val="000000"/>
          <w:sz w:val="28"/>
        </w:rPr>
        <w:t>
      Границы:</w:t>
      </w:r>
    </w:p>
    <w:bookmarkEnd w:id="870"/>
    <w:bookmarkStart w:name="z879" w:id="871"/>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71"/>
    <w:bookmarkStart w:name="z880" w:id="872"/>
    <w:p>
      <w:pPr>
        <w:spacing w:after="0"/>
        <w:ind w:left="0"/>
        <w:jc w:val="both"/>
      </w:pPr>
      <w:r>
        <w:rPr>
          <w:rFonts w:ascii="Times New Roman"/>
          <w:b w:val="false"/>
          <w:i w:val="false"/>
          <w:color w:val="000000"/>
          <w:sz w:val="28"/>
        </w:rPr>
        <w:t>
      улица Гастелло – 3, 5, 7, 9, 11, 13, 15, 17, 19, 26;</w:t>
      </w:r>
    </w:p>
    <w:bookmarkEnd w:id="872"/>
    <w:bookmarkStart w:name="z881" w:id="873"/>
    <w:p>
      <w:pPr>
        <w:spacing w:after="0"/>
        <w:ind w:left="0"/>
        <w:jc w:val="both"/>
      </w:pPr>
      <w:r>
        <w:rPr>
          <w:rFonts w:ascii="Times New Roman"/>
          <w:b w:val="false"/>
          <w:i w:val="false"/>
          <w:color w:val="000000"/>
          <w:sz w:val="28"/>
        </w:rPr>
        <w:t>
      улица Жамбыла – 162, 164, 166, 167, 168, 169, 170, 171, 173, 175, 177, 178, 179, 186;</w:t>
      </w:r>
    </w:p>
    <w:bookmarkEnd w:id="873"/>
    <w:bookmarkStart w:name="z882" w:id="874"/>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74"/>
    <w:bookmarkStart w:name="z883" w:id="875"/>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75"/>
    <w:bookmarkStart w:name="z884" w:id="876"/>
    <w:p>
      <w:pPr>
        <w:spacing w:after="0"/>
        <w:ind w:left="0"/>
        <w:jc w:val="both"/>
      </w:pPr>
      <w:r>
        <w:rPr>
          <w:rFonts w:ascii="Times New Roman"/>
          <w:b w:val="false"/>
          <w:i w:val="false"/>
          <w:color w:val="000000"/>
          <w:sz w:val="28"/>
        </w:rPr>
        <w:t>
      проспект Абдирова – 47, 47/1, 47/2, 49, 51, 52, 53, 54, 55;</w:t>
      </w:r>
    </w:p>
    <w:bookmarkEnd w:id="876"/>
    <w:bookmarkStart w:name="z885" w:id="877"/>
    <w:p>
      <w:pPr>
        <w:spacing w:after="0"/>
        <w:ind w:left="0"/>
        <w:jc w:val="both"/>
      </w:pPr>
      <w:r>
        <w:rPr>
          <w:rFonts w:ascii="Times New Roman"/>
          <w:b w:val="false"/>
          <w:i w:val="false"/>
          <w:color w:val="000000"/>
          <w:sz w:val="28"/>
        </w:rPr>
        <w:t>
      улица Привокзальная – 1, 2, 3, 4, 5, 5/2, 6, 7, 8, 8/4, 9, 10, 11, 12, 13;</w:t>
      </w:r>
    </w:p>
    <w:bookmarkEnd w:id="877"/>
    <w:bookmarkStart w:name="z886" w:id="878"/>
    <w:p>
      <w:pPr>
        <w:spacing w:after="0"/>
        <w:ind w:left="0"/>
        <w:jc w:val="both"/>
      </w:pPr>
      <w:r>
        <w:rPr>
          <w:rFonts w:ascii="Times New Roman"/>
          <w:b w:val="false"/>
          <w:i w:val="false"/>
          <w:color w:val="000000"/>
          <w:sz w:val="28"/>
        </w:rPr>
        <w:t>
      улица Пригородная – 42, 44, 46, 48, 50, 52, 54;</w:t>
      </w:r>
    </w:p>
    <w:bookmarkEnd w:id="878"/>
    <w:bookmarkStart w:name="z887" w:id="879"/>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79"/>
    <w:bookmarkStart w:name="z888" w:id="880"/>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80"/>
    <w:bookmarkStart w:name="z889" w:id="881"/>
    <w:p>
      <w:pPr>
        <w:spacing w:after="0"/>
        <w:ind w:left="0"/>
        <w:jc w:val="left"/>
      </w:pPr>
      <w:r>
        <w:rPr>
          <w:rFonts w:ascii="Times New Roman"/>
          <w:b/>
          <w:i w:val="false"/>
          <w:color w:val="000000"/>
        </w:rPr>
        <w:t xml:space="preserve"> Избирательный участок № 789</w:t>
      </w:r>
    </w:p>
    <w:bookmarkEnd w:id="881"/>
    <w:bookmarkStart w:name="z890" w:id="882"/>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882"/>
    <w:bookmarkStart w:name="z891" w:id="883"/>
    <w:p>
      <w:pPr>
        <w:spacing w:after="0"/>
        <w:ind w:left="0"/>
        <w:jc w:val="both"/>
      </w:pPr>
      <w:r>
        <w:rPr>
          <w:rFonts w:ascii="Times New Roman"/>
          <w:b w:val="false"/>
          <w:i w:val="false"/>
          <w:color w:val="000000"/>
          <w:sz w:val="28"/>
        </w:rPr>
        <w:t>
      Границы:</w:t>
      </w:r>
    </w:p>
    <w:bookmarkEnd w:id="883"/>
    <w:bookmarkStart w:name="z892" w:id="884"/>
    <w:p>
      <w:pPr>
        <w:spacing w:after="0"/>
        <w:ind w:left="0"/>
        <w:jc w:val="both"/>
      </w:pPr>
      <w:r>
        <w:rPr>
          <w:rFonts w:ascii="Times New Roman"/>
          <w:b w:val="false"/>
          <w:i w:val="false"/>
          <w:color w:val="000000"/>
          <w:sz w:val="28"/>
        </w:rPr>
        <w:t>
      проспект Республики – 1/2, 1/3, 1/4;</w:t>
      </w:r>
    </w:p>
    <w:bookmarkEnd w:id="884"/>
    <w:bookmarkStart w:name="z893" w:id="885"/>
    <w:p>
      <w:pPr>
        <w:spacing w:after="0"/>
        <w:ind w:left="0"/>
        <w:jc w:val="both"/>
      </w:pPr>
      <w:r>
        <w:rPr>
          <w:rFonts w:ascii="Times New Roman"/>
          <w:b w:val="false"/>
          <w:i w:val="false"/>
          <w:color w:val="000000"/>
          <w:sz w:val="28"/>
        </w:rPr>
        <w:t>
      улица Бауыржана Момышулы - 24, 26,26/2,26/3,28;</w:t>
      </w:r>
    </w:p>
    <w:bookmarkEnd w:id="885"/>
    <w:bookmarkStart w:name="z894" w:id="886"/>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86"/>
    <w:bookmarkStart w:name="z895" w:id="887"/>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87"/>
    <w:bookmarkStart w:name="z896" w:id="888"/>
    <w:p>
      <w:pPr>
        <w:spacing w:after="0"/>
        <w:ind w:left="0"/>
        <w:jc w:val="both"/>
      </w:pPr>
      <w:r>
        <w:rPr>
          <w:rFonts w:ascii="Times New Roman"/>
          <w:b w:val="false"/>
          <w:i w:val="false"/>
          <w:color w:val="000000"/>
          <w:sz w:val="28"/>
        </w:rPr>
        <w:t>
      улица Жумаша Аубакирова –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88"/>
    <w:bookmarkStart w:name="z897" w:id="889"/>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89"/>
    <w:bookmarkStart w:name="z898" w:id="890"/>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90"/>
    <w:bookmarkStart w:name="z899" w:id="891"/>
    <w:p>
      <w:pPr>
        <w:spacing w:after="0"/>
        <w:ind w:left="0"/>
        <w:jc w:val="both"/>
      </w:pPr>
      <w:r>
        <w:rPr>
          <w:rFonts w:ascii="Times New Roman"/>
          <w:b w:val="false"/>
          <w:i w:val="false"/>
          <w:color w:val="000000"/>
          <w:sz w:val="28"/>
        </w:rPr>
        <w:t>
      мкрн. Шапагат - 7, 8, 9, 10;</w:t>
      </w:r>
    </w:p>
    <w:bookmarkEnd w:id="891"/>
    <w:bookmarkStart w:name="z900" w:id="892"/>
    <w:p>
      <w:pPr>
        <w:spacing w:after="0"/>
        <w:ind w:left="0"/>
        <w:jc w:val="left"/>
      </w:pPr>
      <w:r>
        <w:rPr>
          <w:rFonts w:ascii="Times New Roman"/>
          <w:b/>
          <w:i w:val="false"/>
          <w:color w:val="000000"/>
        </w:rPr>
        <w:t xml:space="preserve"> Избирательный участок № 792</w:t>
      </w:r>
    </w:p>
    <w:bookmarkEnd w:id="892"/>
    <w:bookmarkStart w:name="z901" w:id="893"/>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проспект Шахтеров, строение 64.</w:t>
      </w:r>
    </w:p>
    <w:bookmarkEnd w:id="893"/>
    <w:bookmarkStart w:name="z902" w:id="894"/>
    <w:p>
      <w:pPr>
        <w:spacing w:after="0"/>
        <w:ind w:left="0"/>
        <w:jc w:val="both"/>
      </w:pPr>
      <w:r>
        <w:rPr>
          <w:rFonts w:ascii="Times New Roman"/>
          <w:b w:val="false"/>
          <w:i w:val="false"/>
          <w:color w:val="000000"/>
          <w:sz w:val="28"/>
        </w:rPr>
        <w:t>
      Границы:</w:t>
      </w:r>
    </w:p>
    <w:bookmarkEnd w:id="894"/>
    <w:bookmarkStart w:name="z903" w:id="895"/>
    <w:p>
      <w:pPr>
        <w:spacing w:after="0"/>
        <w:ind w:left="0"/>
        <w:jc w:val="both"/>
      </w:pPr>
      <w:r>
        <w:rPr>
          <w:rFonts w:ascii="Times New Roman"/>
          <w:b w:val="false"/>
          <w:i w:val="false"/>
          <w:color w:val="000000"/>
          <w:sz w:val="28"/>
        </w:rPr>
        <w:t>
      микрорайон Гульдер - 1 – 13, 14, 15, 16, 17, 19, 20, 21, 21а, 22,66;</w:t>
      </w:r>
    </w:p>
    <w:bookmarkEnd w:id="895"/>
    <w:bookmarkStart w:name="z904" w:id="896"/>
    <w:p>
      <w:pPr>
        <w:spacing w:after="0"/>
        <w:ind w:left="0"/>
        <w:jc w:val="both"/>
      </w:pPr>
      <w:r>
        <w:rPr>
          <w:rFonts w:ascii="Times New Roman"/>
          <w:b w:val="false"/>
          <w:i w:val="false"/>
          <w:color w:val="000000"/>
          <w:sz w:val="28"/>
        </w:rPr>
        <w:t>
      улица Муканова жилой массив 55, дом 7, 9,10, 13, 15, 16, 57, 57а, 57б, 57/2, 59/1;</w:t>
      </w:r>
    </w:p>
    <w:bookmarkEnd w:id="896"/>
    <w:bookmarkStart w:name="z905" w:id="897"/>
    <w:p>
      <w:pPr>
        <w:spacing w:after="0"/>
        <w:ind w:left="0"/>
        <w:jc w:val="both"/>
      </w:pPr>
      <w:r>
        <w:rPr>
          <w:rFonts w:ascii="Times New Roman"/>
          <w:b w:val="false"/>
          <w:i w:val="false"/>
          <w:color w:val="000000"/>
          <w:sz w:val="28"/>
        </w:rPr>
        <w:t>
      улица Таттимбета-10/14, 19/14, 20, 21,22;</w:t>
      </w:r>
    </w:p>
    <w:bookmarkEnd w:id="897"/>
    <w:bookmarkStart w:name="z906" w:id="898"/>
    <w:p>
      <w:pPr>
        <w:spacing w:after="0"/>
        <w:ind w:left="0"/>
        <w:jc w:val="both"/>
      </w:pPr>
      <w:r>
        <w:rPr>
          <w:rFonts w:ascii="Times New Roman"/>
          <w:b w:val="false"/>
          <w:i w:val="false"/>
          <w:color w:val="000000"/>
          <w:sz w:val="28"/>
        </w:rPr>
        <w:t>
      улица Таттимбета жилой массив 1-2,3,9,38;</w:t>
      </w:r>
    </w:p>
    <w:bookmarkEnd w:id="898"/>
    <w:bookmarkStart w:name="z907" w:id="899"/>
    <w:p>
      <w:pPr>
        <w:spacing w:after="0"/>
        <w:ind w:left="0"/>
        <w:jc w:val="both"/>
      </w:pPr>
      <w:r>
        <w:rPr>
          <w:rFonts w:ascii="Times New Roman"/>
          <w:b w:val="false"/>
          <w:i w:val="false"/>
          <w:color w:val="000000"/>
          <w:sz w:val="28"/>
        </w:rPr>
        <w:t>
      улица Таттимбета жилой массив 2-4,5,9,12.</w:t>
      </w:r>
    </w:p>
    <w:bookmarkEnd w:id="899"/>
    <w:bookmarkStart w:name="z908" w:id="900"/>
    <w:p>
      <w:pPr>
        <w:spacing w:after="0"/>
        <w:ind w:left="0"/>
        <w:jc w:val="left"/>
      </w:pPr>
      <w:r>
        <w:rPr>
          <w:rFonts w:ascii="Times New Roman"/>
          <w:b/>
          <w:i w:val="false"/>
          <w:color w:val="000000"/>
        </w:rPr>
        <w:t xml:space="preserve"> Избирательный участок № 793</w:t>
      </w:r>
    </w:p>
    <w:bookmarkEnd w:id="900"/>
    <w:bookmarkStart w:name="z909" w:id="901"/>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 </w:t>
      </w:r>
    </w:p>
    <w:bookmarkEnd w:id="901"/>
    <w:bookmarkStart w:name="z910" w:id="902"/>
    <w:p>
      <w:pPr>
        <w:spacing w:after="0"/>
        <w:ind w:left="0"/>
        <w:jc w:val="both"/>
      </w:pPr>
      <w:r>
        <w:rPr>
          <w:rFonts w:ascii="Times New Roman"/>
          <w:b w:val="false"/>
          <w:i w:val="false"/>
          <w:color w:val="000000"/>
          <w:sz w:val="28"/>
        </w:rPr>
        <w:t>
      Границы:</w:t>
      </w:r>
    </w:p>
    <w:bookmarkEnd w:id="902"/>
    <w:bookmarkStart w:name="z911" w:id="903"/>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903"/>
    <w:bookmarkStart w:name="z912" w:id="904"/>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904"/>
    <w:bookmarkStart w:name="z913" w:id="905"/>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905"/>
    <w:bookmarkStart w:name="z914" w:id="906"/>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906"/>
    <w:bookmarkStart w:name="z915" w:id="907"/>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907"/>
    <w:bookmarkStart w:name="z916" w:id="908"/>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908"/>
    <w:bookmarkStart w:name="z917" w:id="909"/>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909"/>
    <w:bookmarkStart w:name="z918" w:id="910"/>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910"/>
    <w:bookmarkStart w:name="z919" w:id="911"/>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911"/>
    <w:bookmarkStart w:name="z920" w:id="912"/>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912"/>
    <w:bookmarkStart w:name="z921" w:id="913"/>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913"/>
    <w:bookmarkStart w:name="z922" w:id="914"/>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914"/>
    <w:bookmarkStart w:name="z923" w:id="915"/>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915"/>
    <w:bookmarkStart w:name="z924" w:id="916"/>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916"/>
    <w:bookmarkStart w:name="z925" w:id="917"/>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917"/>
    <w:bookmarkStart w:name="z926" w:id="918"/>
    <w:p>
      <w:pPr>
        <w:spacing w:after="0"/>
        <w:ind w:left="0"/>
        <w:jc w:val="both"/>
      </w:pPr>
      <w:r>
        <w:rPr>
          <w:rFonts w:ascii="Times New Roman"/>
          <w:b w:val="false"/>
          <w:i w:val="false"/>
          <w:color w:val="000000"/>
          <w:sz w:val="28"/>
        </w:rPr>
        <w:t>
      улица Охотская – 4, 6, 8, 10, 12;</w:t>
      </w:r>
    </w:p>
    <w:bookmarkEnd w:id="918"/>
    <w:bookmarkStart w:name="z927" w:id="919"/>
    <w:p>
      <w:pPr>
        <w:spacing w:after="0"/>
        <w:ind w:left="0"/>
        <w:jc w:val="both"/>
      </w:pPr>
      <w:r>
        <w:rPr>
          <w:rFonts w:ascii="Times New Roman"/>
          <w:b w:val="false"/>
          <w:i w:val="false"/>
          <w:color w:val="000000"/>
          <w:sz w:val="28"/>
        </w:rPr>
        <w:t>
      переулок Свободный – 1, 2, 2а, 3, 6, 7, 8, 9, 10, 12;</w:t>
      </w:r>
    </w:p>
    <w:bookmarkEnd w:id="919"/>
    <w:bookmarkStart w:name="z928" w:id="920"/>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920"/>
    <w:bookmarkStart w:name="z929" w:id="921"/>
    <w:p>
      <w:pPr>
        <w:spacing w:after="0"/>
        <w:ind w:left="0"/>
        <w:jc w:val="both"/>
      </w:pPr>
      <w:r>
        <w:rPr>
          <w:rFonts w:ascii="Times New Roman"/>
          <w:b w:val="false"/>
          <w:i w:val="false"/>
          <w:color w:val="000000"/>
          <w:sz w:val="28"/>
        </w:rPr>
        <w:t>
      улица Потемкина – 1, 3, 4, 5, 6, 7, 8, 9.</w:t>
      </w:r>
    </w:p>
    <w:bookmarkEnd w:id="921"/>
    <w:bookmarkStart w:name="z930" w:id="922"/>
    <w:p>
      <w:pPr>
        <w:spacing w:after="0"/>
        <w:ind w:left="0"/>
        <w:jc w:val="left"/>
      </w:pPr>
      <w:r>
        <w:rPr>
          <w:rFonts w:ascii="Times New Roman"/>
          <w:b/>
          <w:i w:val="false"/>
          <w:color w:val="000000"/>
        </w:rPr>
        <w:t xml:space="preserve"> Избирательный участок № 794</w:t>
      </w:r>
    </w:p>
    <w:bookmarkEnd w:id="922"/>
    <w:bookmarkStart w:name="z931" w:id="923"/>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23"/>
    <w:bookmarkStart w:name="z932" w:id="924"/>
    <w:p>
      <w:pPr>
        <w:spacing w:after="0"/>
        <w:ind w:left="0"/>
        <w:jc w:val="both"/>
      </w:pPr>
      <w:r>
        <w:rPr>
          <w:rFonts w:ascii="Times New Roman"/>
          <w:b w:val="false"/>
          <w:i w:val="false"/>
          <w:color w:val="000000"/>
          <w:sz w:val="28"/>
        </w:rPr>
        <w:t>
      Границы:</w:t>
      </w:r>
    </w:p>
    <w:bookmarkEnd w:id="924"/>
    <w:bookmarkStart w:name="z933" w:id="925"/>
    <w:p>
      <w:pPr>
        <w:spacing w:after="0"/>
        <w:ind w:left="0"/>
        <w:jc w:val="both"/>
      </w:pPr>
      <w:r>
        <w:rPr>
          <w:rFonts w:ascii="Times New Roman"/>
          <w:b w:val="false"/>
          <w:i w:val="false"/>
          <w:color w:val="000000"/>
          <w:sz w:val="28"/>
        </w:rPr>
        <w:t>
      проспект Республики-23, 23/1;</w:t>
      </w:r>
    </w:p>
    <w:bookmarkEnd w:id="925"/>
    <w:bookmarkStart w:name="z934" w:id="926"/>
    <w:p>
      <w:pPr>
        <w:spacing w:after="0"/>
        <w:ind w:left="0"/>
        <w:jc w:val="both"/>
      </w:pPr>
      <w:r>
        <w:rPr>
          <w:rFonts w:ascii="Times New Roman"/>
          <w:b w:val="false"/>
          <w:i w:val="false"/>
          <w:color w:val="000000"/>
          <w:sz w:val="28"/>
        </w:rPr>
        <w:t>
      проспект Шахтеров – 46/1, 52, 52А, 52Б, 60;</w:t>
      </w:r>
    </w:p>
    <w:bookmarkEnd w:id="926"/>
    <w:bookmarkStart w:name="z935" w:id="927"/>
    <w:p>
      <w:pPr>
        <w:spacing w:after="0"/>
        <w:ind w:left="0"/>
        <w:jc w:val="both"/>
      </w:pPr>
      <w:r>
        <w:rPr>
          <w:rFonts w:ascii="Times New Roman"/>
          <w:b w:val="false"/>
          <w:i w:val="false"/>
          <w:color w:val="000000"/>
          <w:sz w:val="28"/>
        </w:rPr>
        <w:t>
      улица Сарыарка-19/1, 19/2, 19/3, 19/4, 19/5, 19/7, 19/8, 19/9, 19А, 19Б/С-1, 19Б/С-2, 19Б/С-3, 19Б/С-4, 19Б/С-5, 19Б/С-6, 19Б/С-7, 19Б/С-8, 19Б/С-9, 19Б/С-31, 20/7, 21/6, 21Б/С, 21Б/С-6.</w:t>
      </w:r>
    </w:p>
    <w:bookmarkEnd w:id="927"/>
    <w:bookmarkStart w:name="z936" w:id="928"/>
    <w:p>
      <w:pPr>
        <w:spacing w:after="0"/>
        <w:ind w:left="0"/>
        <w:jc w:val="left"/>
      </w:pPr>
      <w:r>
        <w:rPr>
          <w:rFonts w:ascii="Times New Roman"/>
          <w:b/>
          <w:i w:val="false"/>
          <w:color w:val="000000"/>
        </w:rPr>
        <w:t xml:space="preserve"> Избирательный участок № 795</w:t>
      </w:r>
    </w:p>
    <w:bookmarkEnd w:id="928"/>
    <w:bookmarkStart w:name="z937" w:id="929"/>
    <w:p>
      <w:pPr>
        <w:spacing w:after="0"/>
        <w:ind w:left="0"/>
        <w:jc w:val="both"/>
      </w:pPr>
      <w:r>
        <w:rPr>
          <w:rFonts w:ascii="Times New Roman"/>
          <w:b w:val="false"/>
          <w:i w:val="false"/>
          <w:color w:val="000000"/>
          <w:sz w:val="28"/>
        </w:rPr>
        <w:t>
      Центр: Академия спорта, улица Мухамедхана Сейткулова, 16а.</w:t>
      </w:r>
    </w:p>
    <w:bookmarkEnd w:id="929"/>
    <w:bookmarkStart w:name="z938" w:id="930"/>
    <w:p>
      <w:pPr>
        <w:spacing w:after="0"/>
        <w:ind w:left="0"/>
        <w:jc w:val="both"/>
      </w:pPr>
      <w:r>
        <w:rPr>
          <w:rFonts w:ascii="Times New Roman"/>
          <w:b w:val="false"/>
          <w:i w:val="false"/>
          <w:color w:val="000000"/>
          <w:sz w:val="28"/>
        </w:rPr>
        <w:t>
      Границы:</w:t>
      </w:r>
    </w:p>
    <w:bookmarkEnd w:id="930"/>
    <w:bookmarkStart w:name="z939" w:id="931"/>
    <w:p>
      <w:pPr>
        <w:spacing w:after="0"/>
        <w:ind w:left="0"/>
        <w:jc w:val="both"/>
      </w:pPr>
      <w:r>
        <w:rPr>
          <w:rFonts w:ascii="Times New Roman"/>
          <w:b w:val="false"/>
          <w:i w:val="false"/>
          <w:color w:val="000000"/>
          <w:sz w:val="28"/>
        </w:rPr>
        <w:t>
      микрорайон Кунгей-1, 2, 2/2, 3, 4, 4А , 6, 7, 8, 9, 10, 12, 14, 15, 16, 17, 18, 19, 21, ,22, 23, 24, 25, 26, 27, 27/1, 27/5, 28, 29, 30, 31, 31/4, 31А, 32, 33, 33Б, 34, 34б 34А, 36, 37, 38, 39, 40, 41, 42, 43, 44, 45, 47, 48, 49, 50, 54, 54А 55, 56, 57, 58, 59, 63, 61, 64, 66, 68, 69, 70,71,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502,506, 512, 513, 514, 525, 526, 540, 584,694, 695, 696, 697, 700, 711, 713716, 718, 721, 731, 735, 737, 739, 740, 742, 744 , 746, 748, 761, 762, 767, 772, 777, 783, 784, 787, 788, 789, 793, 800, 801, , 811, 814, 828, 829, 835, 836, 837, 842, 848, 849, 850, 856, 857, 851, 858, 860, 882, 885, 886, 951, 981, 986, 987, 1011, 1012</w:t>
      </w:r>
    </w:p>
    <w:bookmarkEnd w:id="931"/>
    <w:bookmarkStart w:name="z940" w:id="932"/>
    <w:p>
      <w:pPr>
        <w:spacing w:after="0"/>
        <w:ind w:left="0"/>
        <w:jc w:val="both"/>
      </w:pPr>
      <w:r>
        <w:rPr>
          <w:rFonts w:ascii="Times New Roman"/>
          <w:b w:val="false"/>
          <w:i w:val="false"/>
          <w:color w:val="000000"/>
          <w:sz w:val="28"/>
        </w:rPr>
        <w:t>
      микрорайон Кунгей улица 1-ая- 3, 4/1, 4/2, 4/3, 8, 11, 13, 18, 18/1, 21, 21а, 24, 25 26, 31, 41 41/1, 87, 139,</w:t>
      </w:r>
    </w:p>
    <w:bookmarkEnd w:id="932"/>
    <w:bookmarkStart w:name="z941" w:id="933"/>
    <w:p>
      <w:pPr>
        <w:spacing w:after="0"/>
        <w:ind w:left="0"/>
        <w:jc w:val="both"/>
      </w:pPr>
      <w:r>
        <w:rPr>
          <w:rFonts w:ascii="Times New Roman"/>
          <w:b w:val="false"/>
          <w:i w:val="false"/>
          <w:color w:val="000000"/>
          <w:sz w:val="28"/>
        </w:rPr>
        <w:t xml:space="preserve">
      микрорайон Кунгей улица 2-ая-3, 4,5, 19, 21, 23/1,23/2, 23/3, 23/4, 24,25, 26,27, 29, 31, 34/2, 36, 38,50 </w:t>
      </w:r>
    </w:p>
    <w:bookmarkEnd w:id="933"/>
    <w:bookmarkStart w:name="z942" w:id="934"/>
    <w:p>
      <w:pPr>
        <w:spacing w:after="0"/>
        <w:ind w:left="0"/>
        <w:jc w:val="both"/>
      </w:pPr>
      <w:r>
        <w:rPr>
          <w:rFonts w:ascii="Times New Roman"/>
          <w:b w:val="false"/>
          <w:i w:val="false"/>
          <w:color w:val="000000"/>
          <w:sz w:val="28"/>
        </w:rPr>
        <w:t>
      микрорайон Кунгей улица 3-ая- 7,</w:t>
      </w:r>
    </w:p>
    <w:bookmarkEnd w:id="934"/>
    <w:bookmarkStart w:name="z943" w:id="935"/>
    <w:p>
      <w:pPr>
        <w:spacing w:after="0"/>
        <w:ind w:left="0"/>
        <w:jc w:val="both"/>
      </w:pPr>
      <w:r>
        <w:rPr>
          <w:rFonts w:ascii="Times New Roman"/>
          <w:b w:val="false"/>
          <w:i w:val="false"/>
          <w:color w:val="000000"/>
          <w:sz w:val="28"/>
        </w:rPr>
        <w:t>
      микрорайон Кунгей улица 5-ая- 1, 21, 23, 23А, 25, 26, 29 31, 33, 33б 41/1, 52/1</w:t>
      </w:r>
    </w:p>
    <w:bookmarkEnd w:id="935"/>
    <w:bookmarkStart w:name="z944" w:id="936"/>
    <w:p>
      <w:pPr>
        <w:spacing w:after="0"/>
        <w:ind w:left="0"/>
        <w:jc w:val="both"/>
      </w:pPr>
      <w:r>
        <w:rPr>
          <w:rFonts w:ascii="Times New Roman"/>
          <w:b w:val="false"/>
          <w:i w:val="false"/>
          <w:color w:val="000000"/>
          <w:sz w:val="28"/>
        </w:rPr>
        <w:t>
      микрорайон Кунгей улица 7-ая-61/1</w:t>
      </w:r>
    </w:p>
    <w:bookmarkEnd w:id="936"/>
    <w:bookmarkStart w:name="z945" w:id="937"/>
    <w:p>
      <w:pPr>
        <w:spacing w:after="0"/>
        <w:ind w:left="0"/>
        <w:jc w:val="both"/>
      </w:pPr>
      <w:r>
        <w:rPr>
          <w:rFonts w:ascii="Times New Roman"/>
          <w:b w:val="false"/>
          <w:i w:val="false"/>
          <w:color w:val="000000"/>
          <w:sz w:val="28"/>
        </w:rPr>
        <w:t>
      микрорайон Кунгей улица 9-ая-1А</w:t>
      </w:r>
    </w:p>
    <w:bookmarkEnd w:id="937"/>
    <w:bookmarkStart w:name="z946" w:id="938"/>
    <w:p>
      <w:pPr>
        <w:spacing w:after="0"/>
        <w:ind w:left="0"/>
        <w:jc w:val="both"/>
      </w:pPr>
      <w:r>
        <w:rPr>
          <w:rFonts w:ascii="Times New Roman"/>
          <w:b w:val="false"/>
          <w:i w:val="false"/>
          <w:color w:val="000000"/>
          <w:sz w:val="28"/>
        </w:rPr>
        <w:t xml:space="preserve">
      микрорайон Кунгей улица 17-ая 10, </w:t>
      </w:r>
    </w:p>
    <w:bookmarkEnd w:id="938"/>
    <w:bookmarkStart w:name="z947" w:id="939"/>
    <w:p>
      <w:pPr>
        <w:spacing w:after="0"/>
        <w:ind w:left="0"/>
        <w:jc w:val="both"/>
      </w:pPr>
      <w:r>
        <w:rPr>
          <w:rFonts w:ascii="Times New Roman"/>
          <w:b w:val="false"/>
          <w:i w:val="false"/>
          <w:color w:val="000000"/>
          <w:sz w:val="28"/>
        </w:rPr>
        <w:t xml:space="preserve">
      микрорайон Кунгей улица 21-ая-4 </w:t>
      </w:r>
    </w:p>
    <w:bookmarkEnd w:id="939"/>
    <w:bookmarkStart w:name="z948" w:id="940"/>
    <w:p>
      <w:pPr>
        <w:spacing w:after="0"/>
        <w:ind w:left="0"/>
        <w:jc w:val="both"/>
      </w:pPr>
      <w:r>
        <w:rPr>
          <w:rFonts w:ascii="Times New Roman"/>
          <w:b w:val="false"/>
          <w:i w:val="false"/>
          <w:color w:val="000000"/>
          <w:sz w:val="28"/>
        </w:rPr>
        <w:t>
      микрорайон Кунгей улица 33-ая-142/1</w:t>
      </w:r>
    </w:p>
    <w:bookmarkEnd w:id="940"/>
    <w:bookmarkStart w:name="z949" w:id="941"/>
    <w:p>
      <w:pPr>
        <w:spacing w:after="0"/>
        <w:ind w:left="0"/>
        <w:jc w:val="both"/>
      </w:pPr>
      <w:r>
        <w:rPr>
          <w:rFonts w:ascii="Times New Roman"/>
          <w:b w:val="false"/>
          <w:i w:val="false"/>
          <w:color w:val="000000"/>
          <w:sz w:val="28"/>
        </w:rPr>
        <w:t>
      микрорайон Кунгей улица 36-ая-55;</w:t>
      </w:r>
    </w:p>
    <w:bookmarkEnd w:id="941"/>
    <w:bookmarkStart w:name="z950" w:id="942"/>
    <w:p>
      <w:pPr>
        <w:spacing w:after="0"/>
        <w:ind w:left="0"/>
        <w:jc w:val="both"/>
      </w:pPr>
      <w:r>
        <w:rPr>
          <w:rFonts w:ascii="Times New Roman"/>
          <w:b w:val="false"/>
          <w:i w:val="false"/>
          <w:color w:val="000000"/>
          <w:sz w:val="28"/>
        </w:rPr>
        <w:t>
      микрорайон Кунгей улица Зада Кажыбекова-2, 4, 4/1, 5, 6, 8, 10,11А, 16,17, 18, 19, 20, 27, 34, 35, 36,38, 37, 40, 41, 38/1, 44, 46, 48, 47,</w:t>
      </w:r>
    </w:p>
    <w:bookmarkEnd w:id="942"/>
    <w:bookmarkStart w:name="z951" w:id="943"/>
    <w:p>
      <w:pPr>
        <w:spacing w:after="0"/>
        <w:ind w:left="0"/>
        <w:jc w:val="both"/>
      </w:pPr>
      <w:r>
        <w:rPr>
          <w:rFonts w:ascii="Times New Roman"/>
          <w:b w:val="false"/>
          <w:i w:val="false"/>
          <w:color w:val="000000"/>
          <w:sz w:val="28"/>
        </w:rPr>
        <w:t>
      микрорайон Кунгей улица Батыр Баяна-1, 2, 4, 5, 6, 7, 9, 10, 11, 11А, 13А, 17, 19, 20, 21, 23, 25, 25/1, 24, 26, 28, 27, 29А , 34, 35, 38, 40,</w:t>
      </w:r>
    </w:p>
    <w:bookmarkEnd w:id="943"/>
    <w:bookmarkStart w:name="z952" w:id="944"/>
    <w:p>
      <w:pPr>
        <w:spacing w:after="0"/>
        <w:ind w:left="0"/>
        <w:jc w:val="both"/>
      </w:pPr>
      <w:r>
        <w:rPr>
          <w:rFonts w:ascii="Times New Roman"/>
          <w:b w:val="false"/>
          <w:i w:val="false"/>
          <w:color w:val="000000"/>
          <w:sz w:val="28"/>
        </w:rPr>
        <w:t>
      микрорайон Кунгей улица Елебекова-1А, 2/1, 2/2, 4/1, 8, 10, 12, 13, 14, 15, 16, 17, 19, 22, 23А, 26, 29, 35 , 42, 44, 45, 47, 48, 55, 56, 63, 65</w:t>
      </w:r>
    </w:p>
    <w:bookmarkEnd w:id="944"/>
    <w:bookmarkStart w:name="z953" w:id="945"/>
    <w:p>
      <w:pPr>
        <w:spacing w:after="0"/>
        <w:ind w:left="0"/>
        <w:jc w:val="both"/>
      </w:pPr>
      <w:r>
        <w:rPr>
          <w:rFonts w:ascii="Times New Roman"/>
          <w:b w:val="false"/>
          <w:i w:val="false"/>
          <w:color w:val="000000"/>
          <w:sz w:val="28"/>
        </w:rPr>
        <w:t>
      микрорайон Кунгей улица Жакана Смакова-1/1, 2Б, 1В, 3, 5, 5А, 6, 8, 10, 12, 7, 11/1, 14, 17, 19, 21, 21/1, 22, 24, 26, 41, 45, 46, 49, 54, 55</w:t>
      </w:r>
    </w:p>
    <w:bookmarkEnd w:id="945"/>
    <w:bookmarkStart w:name="z954" w:id="946"/>
    <w:p>
      <w:pPr>
        <w:spacing w:after="0"/>
        <w:ind w:left="0"/>
        <w:jc w:val="both"/>
      </w:pPr>
      <w:r>
        <w:rPr>
          <w:rFonts w:ascii="Times New Roman"/>
          <w:b w:val="false"/>
          <w:i w:val="false"/>
          <w:color w:val="000000"/>
          <w:sz w:val="28"/>
        </w:rPr>
        <w:t>
      микрорайон Кунгей улица Жанабаева-2, 4, 6, 8, 10, 107;</w:t>
      </w:r>
    </w:p>
    <w:bookmarkEnd w:id="946"/>
    <w:bookmarkStart w:name="z955" w:id="947"/>
    <w:p>
      <w:pPr>
        <w:spacing w:after="0"/>
        <w:ind w:left="0"/>
        <w:jc w:val="both"/>
      </w:pPr>
      <w:r>
        <w:rPr>
          <w:rFonts w:ascii="Times New Roman"/>
          <w:b w:val="false"/>
          <w:i w:val="false"/>
          <w:color w:val="000000"/>
          <w:sz w:val="28"/>
        </w:rPr>
        <w:t>
      микрорайон Кунгей улица Жусупбек Алтайбаев -1, 1б, 1/1, 1/4, 2/2, 3, 5, 7, 9, 11, 12, 13, 14 14А 15, 17А, 17, 19, 56, 31, 42, 49/1</w:t>
      </w:r>
    </w:p>
    <w:bookmarkEnd w:id="947"/>
    <w:bookmarkStart w:name="z956" w:id="948"/>
    <w:p>
      <w:pPr>
        <w:spacing w:after="0"/>
        <w:ind w:left="0"/>
        <w:jc w:val="both"/>
      </w:pPr>
      <w:r>
        <w:rPr>
          <w:rFonts w:ascii="Times New Roman"/>
          <w:b w:val="false"/>
          <w:i w:val="false"/>
          <w:color w:val="000000"/>
          <w:sz w:val="28"/>
        </w:rPr>
        <w:t>
      микрорайон Кунгей улица Иглика бия-1, 1/1, 2, 2/1, 2/2, 3, 5 6А, 6, 7 9, 10, 11, 13, 13а , 18, 20, 23, 24 25, 28, 30, 32, 34, 36, 37, 40, 41, 42, 42А, 44, 45, 47, 47, 49, 51, 53, 53/1, 53/3, 55</w:t>
      </w:r>
    </w:p>
    <w:bookmarkEnd w:id="948"/>
    <w:bookmarkStart w:name="z957" w:id="949"/>
    <w:p>
      <w:pPr>
        <w:spacing w:after="0"/>
        <w:ind w:left="0"/>
        <w:jc w:val="both"/>
      </w:pPr>
      <w:r>
        <w:rPr>
          <w:rFonts w:ascii="Times New Roman"/>
          <w:b w:val="false"/>
          <w:i w:val="false"/>
          <w:color w:val="000000"/>
          <w:sz w:val="28"/>
        </w:rPr>
        <w:t>
      микрорайон Кунгей улица Нила Мазитов-1Б, 1В, 4, 5, 6, 7Б, 11, 13, 18, 21А, 22, 26, 31, 32, 33А, 33Б, 36, 38, 40, 41, 41Б</w:t>
      </w:r>
    </w:p>
    <w:bookmarkEnd w:id="949"/>
    <w:bookmarkStart w:name="z958" w:id="950"/>
    <w:p>
      <w:pPr>
        <w:spacing w:after="0"/>
        <w:ind w:left="0"/>
        <w:jc w:val="both"/>
      </w:pPr>
      <w:r>
        <w:rPr>
          <w:rFonts w:ascii="Times New Roman"/>
          <w:b w:val="false"/>
          <w:i w:val="false"/>
          <w:color w:val="000000"/>
          <w:sz w:val="28"/>
        </w:rPr>
        <w:t>
      микрорайон Кунгей улица Фазыла Карибжанова-2, 2А, 3, 6, 7, 8, 10, 12, 14, 15, 16, 18, 17, 19, 20, 21, 23, 26А, 29, 31, 35 38, 38/1, 51, 58, 69</w:t>
      </w:r>
    </w:p>
    <w:bookmarkEnd w:id="950"/>
    <w:bookmarkStart w:name="z959" w:id="951"/>
    <w:p>
      <w:pPr>
        <w:spacing w:after="0"/>
        <w:ind w:left="0"/>
        <w:jc w:val="both"/>
      </w:pPr>
      <w:r>
        <w:rPr>
          <w:rFonts w:ascii="Times New Roman"/>
          <w:b w:val="false"/>
          <w:i w:val="false"/>
          <w:color w:val="000000"/>
          <w:sz w:val="28"/>
        </w:rPr>
        <w:t>
      микрорайон Кунгей улица Назира Турекулова-1, 1Б , 8, 4, 9, 13, 15, 16, 16/1, 17, 21, 22, 26, 27, 28, 29, 30, 32, 46, 33, 35, 37/1, 39, 41/1, 42 , 44, 47, 49, 49Б, 50, 51, 53, 58, 61, 62, 62/2, 63, 64</w:t>
      </w:r>
    </w:p>
    <w:bookmarkEnd w:id="951"/>
    <w:bookmarkStart w:name="z960" w:id="952"/>
    <w:p>
      <w:pPr>
        <w:spacing w:after="0"/>
        <w:ind w:left="0"/>
        <w:jc w:val="both"/>
      </w:pPr>
      <w:r>
        <w:rPr>
          <w:rFonts w:ascii="Times New Roman"/>
          <w:b w:val="false"/>
          <w:i w:val="false"/>
          <w:color w:val="000000"/>
          <w:sz w:val="28"/>
        </w:rPr>
        <w:t>
      микрорайон Кунгей улица Карима Мынбаева –1, 1/1, 2, 2/1, 4, 6/1, 8, 9, 10, 11, 11А, 12, 13, 14, 19, 20, 22, 24, 26, 27, 31, 32, 35/1 40, 41, 42, 43, 46, 47, 51/1, 53б, 55, 57, 61, 62, 63, 64, 65, 67, 72, 73А</w:t>
      </w:r>
    </w:p>
    <w:bookmarkEnd w:id="952"/>
    <w:bookmarkStart w:name="z961" w:id="953"/>
    <w:p>
      <w:pPr>
        <w:spacing w:after="0"/>
        <w:ind w:left="0"/>
        <w:jc w:val="both"/>
      </w:pPr>
      <w:r>
        <w:rPr>
          <w:rFonts w:ascii="Times New Roman"/>
          <w:b w:val="false"/>
          <w:i w:val="false"/>
          <w:color w:val="000000"/>
          <w:sz w:val="28"/>
        </w:rPr>
        <w:t>
      микрорайон Кунгей улица Куанышбаева-1, 1/1, 2, , 3, 5, 5А, 5/1, 7, 8, 8а 9, 11, 15, 20, 22, 23, 25, 32, 36, 39, 40, 41, 45, 46А, 47, 49, 51, 52, 55, 61, 65, 67</w:t>
      </w:r>
    </w:p>
    <w:bookmarkEnd w:id="953"/>
    <w:bookmarkStart w:name="z962" w:id="954"/>
    <w:p>
      <w:pPr>
        <w:spacing w:after="0"/>
        <w:ind w:left="0"/>
        <w:jc w:val="both"/>
      </w:pPr>
      <w:r>
        <w:rPr>
          <w:rFonts w:ascii="Times New Roman"/>
          <w:b w:val="false"/>
          <w:i w:val="false"/>
          <w:color w:val="000000"/>
          <w:sz w:val="28"/>
        </w:rPr>
        <w:t>
      микрорайон Кунгей улица Мухамедхана Сейткулова-11, 15, 17, 19, 21, 23, 24, 25, 28, 29, 29б, 30, 31, 31А, 32, 33, 35, 36/1 37, 39, 45, 47, 49,</w:t>
      </w:r>
    </w:p>
    <w:bookmarkEnd w:id="954"/>
    <w:bookmarkStart w:name="z963" w:id="955"/>
    <w:p>
      <w:pPr>
        <w:spacing w:after="0"/>
        <w:ind w:left="0"/>
        <w:jc w:val="both"/>
      </w:pPr>
      <w:r>
        <w:rPr>
          <w:rFonts w:ascii="Times New Roman"/>
          <w:b w:val="false"/>
          <w:i w:val="false"/>
          <w:color w:val="000000"/>
          <w:sz w:val="28"/>
        </w:rPr>
        <w:t>
      микрорайон Кунгей улица Нуртаса Ондасынова- 1/11, 1Б, 2, 3, 4, 5, 6, 7, 8, 9, 13, 14, 15, 17, 18 , 18/1 , 19, 20А, 21, 22, 23, 24, , 25, 26, 29, 31, 31А, 32 33, 34, 36, 37 , 40, 45, , 49, 50, 52, 54, , 56, 61 , 67, 73</w:t>
      </w:r>
    </w:p>
    <w:bookmarkEnd w:id="955"/>
    <w:bookmarkStart w:name="z964" w:id="956"/>
    <w:p>
      <w:pPr>
        <w:spacing w:after="0"/>
        <w:ind w:left="0"/>
        <w:jc w:val="both"/>
      </w:pPr>
      <w:r>
        <w:rPr>
          <w:rFonts w:ascii="Times New Roman"/>
          <w:b w:val="false"/>
          <w:i w:val="false"/>
          <w:color w:val="000000"/>
          <w:sz w:val="28"/>
        </w:rPr>
        <w:t>
      микрорайон Кунгей улица Шолпан Жандарбекова-1, 1/1, 2, 4, 5, 6, 7, 9, 11, 22, 24, 25, 26/1 27/1, 28/1, 29А, 30, 31А, 32, 33 34, 35, 36, 38, 42, 46, 48, 49А,51, 51А, 52, 55, 59, 60, 62, 63, 64, 65, 67, 68</w:t>
      </w:r>
    </w:p>
    <w:bookmarkEnd w:id="956"/>
    <w:bookmarkStart w:name="z965" w:id="957"/>
    <w:p>
      <w:pPr>
        <w:spacing w:after="0"/>
        <w:ind w:left="0"/>
        <w:jc w:val="both"/>
      </w:pPr>
      <w:r>
        <w:rPr>
          <w:rFonts w:ascii="Times New Roman"/>
          <w:b w:val="false"/>
          <w:i w:val="false"/>
          <w:color w:val="000000"/>
          <w:sz w:val="28"/>
        </w:rPr>
        <w:t>
      микрорайон Кунгей улица Акселеу Сейдимбека-1, 1А, 2, 4, 6, 7, 11, 14, 50, 50/1, 53, 54, 57, 59, 61</w:t>
      </w:r>
    </w:p>
    <w:bookmarkEnd w:id="957"/>
    <w:bookmarkStart w:name="z966" w:id="958"/>
    <w:p>
      <w:pPr>
        <w:spacing w:after="0"/>
        <w:ind w:left="0"/>
        <w:jc w:val="both"/>
      </w:pPr>
      <w:r>
        <w:rPr>
          <w:rFonts w:ascii="Times New Roman"/>
          <w:b w:val="false"/>
          <w:i w:val="false"/>
          <w:color w:val="000000"/>
          <w:sz w:val="28"/>
        </w:rPr>
        <w:t>
      улица Толеубаева 1,½, 1/3, 1/4, 2, 5, 7, 7/1, 8, 11, 13, 17, 19, 20, 21, 22, 23, 24, 26, 29, 30, 31, 39, 39Б, 47,60, 62</w:t>
      </w:r>
    </w:p>
    <w:bookmarkEnd w:id="958"/>
    <w:bookmarkStart w:name="z967" w:id="959"/>
    <w:p>
      <w:pPr>
        <w:spacing w:after="0"/>
        <w:ind w:left="0"/>
        <w:jc w:val="both"/>
      </w:pPr>
      <w:r>
        <w:rPr>
          <w:rFonts w:ascii="Times New Roman"/>
          <w:b w:val="false"/>
          <w:i w:val="false"/>
          <w:color w:val="000000"/>
          <w:sz w:val="28"/>
        </w:rPr>
        <w:t>
      Матена Рахимбекова 1/1, 3а, 5, 5А, 7, 8, 10, 9,11, 14, 17 20, 22/1, 22, 28А, 30, 38, 40, 42, 41,43, 45, 46, 47А, 49, 54, 58, 62, 63, 64, 66</w:t>
      </w:r>
    </w:p>
    <w:bookmarkEnd w:id="959"/>
    <w:bookmarkStart w:name="z968" w:id="960"/>
    <w:p>
      <w:pPr>
        <w:spacing w:after="0"/>
        <w:ind w:left="0"/>
        <w:jc w:val="left"/>
      </w:pPr>
      <w:r>
        <w:rPr>
          <w:rFonts w:ascii="Times New Roman"/>
          <w:b/>
          <w:i w:val="false"/>
          <w:color w:val="000000"/>
        </w:rPr>
        <w:t xml:space="preserve"> Избирательный участок № 805 </w:t>
      </w:r>
    </w:p>
    <w:bookmarkEnd w:id="960"/>
    <w:bookmarkStart w:name="z969" w:id="96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961"/>
    <w:bookmarkStart w:name="z970" w:id="962"/>
    <w:p>
      <w:pPr>
        <w:spacing w:after="0"/>
        <w:ind w:left="0"/>
        <w:jc w:val="both"/>
      </w:pPr>
      <w:r>
        <w:rPr>
          <w:rFonts w:ascii="Times New Roman"/>
          <w:b w:val="false"/>
          <w:i w:val="false"/>
          <w:color w:val="000000"/>
          <w:sz w:val="28"/>
        </w:rPr>
        <w:t>
      Границы:</w:t>
      </w:r>
    </w:p>
    <w:bookmarkEnd w:id="962"/>
    <w:bookmarkStart w:name="z971" w:id="963"/>
    <w:p>
      <w:pPr>
        <w:spacing w:after="0"/>
        <w:ind w:left="0"/>
        <w:jc w:val="both"/>
      </w:pPr>
      <w:r>
        <w:rPr>
          <w:rFonts w:ascii="Times New Roman"/>
          <w:b w:val="false"/>
          <w:i w:val="false"/>
          <w:color w:val="000000"/>
          <w:sz w:val="28"/>
        </w:rPr>
        <w:t>
      микрорайон Кунгей-5 , 27А, 518, 570, 577, 578, 594, 597, 600, 602, 603, 604, 605, 606, 607, 608, 609, 610, 612, 613, 626, 628, 641, 648, 649, 650 ,655, 656 657,658 660, 667, 678, 880, 900, 906, 917, 910, 922, 926, 932, 950, 958, 961, 973, 994, 992, 1018, 1020</w:t>
      </w:r>
    </w:p>
    <w:bookmarkEnd w:id="963"/>
    <w:bookmarkStart w:name="z972" w:id="964"/>
    <w:p>
      <w:pPr>
        <w:spacing w:after="0"/>
        <w:ind w:left="0"/>
        <w:jc w:val="both"/>
      </w:pPr>
      <w:r>
        <w:rPr>
          <w:rFonts w:ascii="Times New Roman"/>
          <w:b w:val="false"/>
          <w:i w:val="false"/>
          <w:color w:val="000000"/>
          <w:sz w:val="28"/>
        </w:rPr>
        <w:t>
      микрорайон Кунгей улица 1-ая- 43, 47, 51, 55, 57, 59, 61, 63, 67, 71, 73, 75, 77, 71А, 89, 91, 93, 97, 101, 105, 113, 89/1</w:t>
      </w:r>
    </w:p>
    <w:bookmarkEnd w:id="964"/>
    <w:bookmarkStart w:name="z973" w:id="965"/>
    <w:p>
      <w:pPr>
        <w:spacing w:after="0"/>
        <w:ind w:left="0"/>
        <w:jc w:val="both"/>
      </w:pPr>
      <w:r>
        <w:rPr>
          <w:rFonts w:ascii="Times New Roman"/>
          <w:b w:val="false"/>
          <w:i w:val="false"/>
          <w:color w:val="000000"/>
          <w:sz w:val="28"/>
        </w:rPr>
        <w:t>
      микрорайон Кунгей улица 2-ая-37, 37А, 41, 43А, 45А, 49, 52, 58, 59, 63, 65, 67, 69, 73, 74 , 76, 81, 89а, 94, 101, 109, 116, 124, 125</w:t>
      </w:r>
    </w:p>
    <w:bookmarkEnd w:id="965"/>
    <w:bookmarkStart w:name="z974" w:id="966"/>
    <w:p>
      <w:pPr>
        <w:spacing w:after="0"/>
        <w:ind w:left="0"/>
        <w:jc w:val="both"/>
      </w:pPr>
      <w:r>
        <w:rPr>
          <w:rFonts w:ascii="Times New Roman"/>
          <w:b w:val="false"/>
          <w:i w:val="false"/>
          <w:color w:val="000000"/>
          <w:sz w:val="28"/>
        </w:rPr>
        <w:t>
      микрорайон Кунгей улица 5-ая- 49, 53, 58, 61, 63, 65, 67, 68, 70, 71, 71б 72, 75, 76, 79, 81, 84, 85, 88, 89, 91, 92, 97, 100, 114, 116, 101</w:t>
      </w:r>
    </w:p>
    <w:bookmarkEnd w:id="966"/>
    <w:bookmarkStart w:name="z975" w:id="967"/>
    <w:p>
      <w:pPr>
        <w:spacing w:after="0"/>
        <w:ind w:left="0"/>
        <w:jc w:val="both"/>
      </w:pPr>
      <w:r>
        <w:rPr>
          <w:rFonts w:ascii="Times New Roman"/>
          <w:b w:val="false"/>
          <w:i w:val="false"/>
          <w:color w:val="000000"/>
          <w:sz w:val="28"/>
        </w:rPr>
        <w:t>
      микрорайон Кунгей улица 7-ая-167</w:t>
      </w:r>
    </w:p>
    <w:bookmarkEnd w:id="967"/>
    <w:bookmarkStart w:name="z976" w:id="968"/>
    <w:p>
      <w:pPr>
        <w:spacing w:after="0"/>
        <w:ind w:left="0"/>
        <w:jc w:val="both"/>
      </w:pPr>
      <w:r>
        <w:rPr>
          <w:rFonts w:ascii="Times New Roman"/>
          <w:b w:val="false"/>
          <w:i w:val="false"/>
          <w:color w:val="000000"/>
          <w:sz w:val="28"/>
        </w:rPr>
        <w:t>
      микрорайон Кунгей улица 21-ая-122, 215, 261</w:t>
      </w:r>
    </w:p>
    <w:bookmarkEnd w:id="968"/>
    <w:bookmarkStart w:name="z977" w:id="969"/>
    <w:p>
      <w:pPr>
        <w:spacing w:after="0"/>
        <w:ind w:left="0"/>
        <w:jc w:val="both"/>
      </w:pPr>
      <w:r>
        <w:rPr>
          <w:rFonts w:ascii="Times New Roman"/>
          <w:b w:val="false"/>
          <w:i w:val="false"/>
          <w:color w:val="000000"/>
          <w:sz w:val="28"/>
        </w:rPr>
        <w:t>
      микрорайон Кунгей улица 22-ая-149А, 230, 250</w:t>
      </w:r>
    </w:p>
    <w:bookmarkEnd w:id="969"/>
    <w:bookmarkStart w:name="z978" w:id="970"/>
    <w:p>
      <w:pPr>
        <w:spacing w:after="0"/>
        <w:ind w:left="0"/>
        <w:jc w:val="both"/>
      </w:pPr>
      <w:r>
        <w:rPr>
          <w:rFonts w:ascii="Times New Roman"/>
          <w:b w:val="false"/>
          <w:i w:val="false"/>
          <w:color w:val="000000"/>
          <w:sz w:val="28"/>
        </w:rPr>
        <w:t>
      микрорайон Кунгей улица 23-ая 253</w:t>
      </w:r>
    </w:p>
    <w:bookmarkEnd w:id="970"/>
    <w:bookmarkStart w:name="z979" w:id="971"/>
    <w:p>
      <w:pPr>
        <w:spacing w:after="0"/>
        <w:ind w:left="0"/>
        <w:jc w:val="both"/>
      </w:pPr>
      <w:r>
        <w:rPr>
          <w:rFonts w:ascii="Times New Roman"/>
          <w:b w:val="false"/>
          <w:i w:val="false"/>
          <w:color w:val="000000"/>
          <w:sz w:val="28"/>
        </w:rPr>
        <w:t>
      микрорайон Кунгей улица 33-ая-26, 105, 142/2</w:t>
      </w:r>
    </w:p>
    <w:bookmarkEnd w:id="971"/>
    <w:bookmarkStart w:name="z980" w:id="972"/>
    <w:p>
      <w:pPr>
        <w:spacing w:after="0"/>
        <w:ind w:left="0"/>
        <w:jc w:val="both"/>
      </w:pPr>
      <w:r>
        <w:rPr>
          <w:rFonts w:ascii="Times New Roman"/>
          <w:b w:val="false"/>
          <w:i w:val="false"/>
          <w:color w:val="000000"/>
          <w:sz w:val="28"/>
        </w:rPr>
        <w:t>
      микрорайон Кунгей улица 34-ая-55, 70</w:t>
      </w:r>
    </w:p>
    <w:bookmarkEnd w:id="972"/>
    <w:bookmarkStart w:name="z981" w:id="973"/>
    <w:p>
      <w:pPr>
        <w:spacing w:after="0"/>
        <w:ind w:left="0"/>
        <w:jc w:val="both"/>
      </w:pPr>
      <w:r>
        <w:rPr>
          <w:rFonts w:ascii="Times New Roman"/>
          <w:b w:val="false"/>
          <w:i w:val="false"/>
          <w:color w:val="000000"/>
          <w:sz w:val="28"/>
        </w:rPr>
        <w:t>
      микрорайон Кунгей улица 35-ая- 72/1</w:t>
      </w:r>
    </w:p>
    <w:bookmarkEnd w:id="973"/>
    <w:bookmarkStart w:name="z982" w:id="974"/>
    <w:p>
      <w:pPr>
        <w:spacing w:after="0"/>
        <w:ind w:left="0"/>
        <w:jc w:val="both"/>
      </w:pPr>
      <w:r>
        <w:rPr>
          <w:rFonts w:ascii="Times New Roman"/>
          <w:b w:val="false"/>
          <w:i w:val="false"/>
          <w:color w:val="000000"/>
          <w:sz w:val="28"/>
        </w:rPr>
        <w:t>
      микрорайон Кунгей улица Зада Кажыбекова-53, 54, 55, 56, 57, 58, 59, 60, 61, 62, 65, 66, 67, 68, 69, 72, 73, 76, 79А, 84, 89, 89а, 89/1, 92, 93, 100, 105, 107, 108, 114, 126</w:t>
      </w:r>
    </w:p>
    <w:bookmarkEnd w:id="974"/>
    <w:bookmarkStart w:name="z983" w:id="975"/>
    <w:p>
      <w:pPr>
        <w:spacing w:after="0"/>
        <w:ind w:left="0"/>
        <w:jc w:val="both"/>
      </w:pPr>
      <w:r>
        <w:rPr>
          <w:rFonts w:ascii="Times New Roman"/>
          <w:b w:val="false"/>
          <w:i w:val="false"/>
          <w:color w:val="000000"/>
          <w:sz w:val="28"/>
        </w:rPr>
        <w:t>
      микрорайон Кунгей улица Батыр Баяна-, 42, 44, 46, 47, 47А, 48, 49, 50, 51, 53, 55А, 56, 57, 59, 61, 62, 63, 66, 67, 68, 69, 70, 71, 72, 73, 74, 75, 75А, 77, 85, 100, 104</w:t>
      </w:r>
    </w:p>
    <w:bookmarkEnd w:id="975"/>
    <w:bookmarkStart w:name="z984" w:id="976"/>
    <w:p>
      <w:pPr>
        <w:spacing w:after="0"/>
        <w:ind w:left="0"/>
        <w:jc w:val="both"/>
      </w:pPr>
      <w:r>
        <w:rPr>
          <w:rFonts w:ascii="Times New Roman"/>
          <w:b w:val="false"/>
          <w:i w:val="false"/>
          <w:color w:val="000000"/>
          <w:sz w:val="28"/>
        </w:rPr>
        <w:t>
      микрорайон Кунгей улица Елебекова-57, 67, 71, 73, 79, 81/1, 88, 90, 97, 124, 147, 150</w:t>
      </w:r>
    </w:p>
    <w:bookmarkEnd w:id="976"/>
    <w:bookmarkStart w:name="z985" w:id="977"/>
    <w:p>
      <w:pPr>
        <w:spacing w:after="0"/>
        <w:ind w:left="0"/>
        <w:jc w:val="both"/>
      </w:pPr>
      <w:r>
        <w:rPr>
          <w:rFonts w:ascii="Times New Roman"/>
          <w:b w:val="false"/>
          <w:i w:val="false"/>
          <w:color w:val="000000"/>
          <w:sz w:val="28"/>
        </w:rPr>
        <w:t>
      микрорайон Кунгей улица Жакана Смакова-18, 67, 76, 79, 78, 86, 96, 109, 114, 147А, 259</w:t>
      </w:r>
    </w:p>
    <w:bookmarkEnd w:id="977"/>
    <w:bookmarkStart w:name="z986" w:id="978"/>
    <w:p>
      <w:pPr>
        <w:spacing w:after="0"/>
        <w:ind w:left="0"/>
        <w:jc w:val="both"/>
      </w:pPr>
      <w:r>
        <w:rPr>
          <w:rFonts w:ascii="Times New Roman"/>
          <w:b w:val="false"/>
          <w:i w:val="false"/>
          <w:color w:val="000000"/>
          <w:sz w:val="28"/>
        </w:rPr>
        <w:t>
      микрорайон Кунгей улица Жанабаева-1, 3, 7, 9</w:t>
      </w:r>
    </w:p>
    <w:bookmarkEnd w:id="978"/>
    <w:bookmarkStart w:name="z987" w:id="979"/>
    <w:p>
      <w:pPr>
        <w:spacing w:after="0"/>
        <w:ind w:left="0"/>
        <w:jc w:val="both"/>
      </w:pPr>
      <w:r>
        <w:rPr>
          <w:rFonts w:ascii="Times New Roman"/>
          <w:b w:val="false"/>
          <w:i w:val="false"/>
          <w:color w:val="000000"/>
          <w:sz w:val="28"/>
        </w:rPr>
        <w:t>
      микрорайон Кунгей улица Жусупбек Алтайбаев -61, 64/1, 82, 82/1, 107, 111, 117</w:t>
      </w:r>
    </w:p>
    <w:bookmarkEnd w:id="979"/>
    <w:bookmarkStart w:name="z988" w:id="980"/>
    <w:p>
      <w:pPr>
        <w:spacing w:after="0"/>
        <w:ind w:left="0"/>
        <w:jc w:val="both"/>
      </w:pPr>
      <w:r>
        <w:rPr>
          <w:rFonts w:ascii="Times New Roman"/>
          <w:b w:val="false"/>
          <w:i w:val="false"/>
          <w:color w:val="000000"/>
          <w:sz w:val="28"/>
        </w:rPr>
        <w:t>
      микрорайон Кунгей улица Иглика бия-1, 56, 58, 62-64, 63, 63А, 66, 67, 68, 69А , 71, 72, 77, 85, 91, 93, 97, 103</w:t>
      </w:r>
    </w:p>
    <w:bookmarkEnd w:id="980"/>
    <w:bookmarkStart w:name="z989" w:id="981"/>
    <w:p>
      <w:pPr>
        <w:spacing w:after="0"/>
        <w:ind w:left="0"/>
        <w:jc w:val="both"/>
      </w:pPr>
      <w:r>
        <w:rPr>
          <w:rFonts w:ascii="Times New Roman"/>
          <w:b w:val="false"/>
          <w:i w:val="false"/>
          <w:color w:val="000000"/>
          <w:sz w:val="28"/>
        </w:rPr>
        <w:t>
      микрорайон Кунгей улица Нила Мазитов- 43, 43А, 43/1, 44, 45, 47, 49, 51, 53, 54, 59/1, 61, 62, 68, 72, 79, 80, 81/1, 81а, 84, 86, 88, 89/1, 90, 91, 93, 95, 98, 97, 107, 122, 145, 147, 151, 163, 534, 546</w:t>
      </w:r>
    </w:p>
    <w:bookmarkEnd w:id="981"/>
    <w:bookmarkStart w:name="z990" w:id="982"/>
    <w:p>
      <w:pPr>
        <w:spacing w:after="0"/>
        <w:ind w:left="0"/>
        <w:jc w:val="both"/>
      </w:pPr>
      <w:r>
        <w:rPr>
          <w:rFonts w:ascii="Times New Roman"/>
          <w:b w:val="false"/>
          <w:i w:val="false"/>
          <w:color w:val="000000"/>
          <w:sz w:val="28"/>
        </w:rPr>
        <w:t>
      микрорайон Кунгей улица Фазыла Карибжанова-15/1, 26, 74, 75, 90, 93А, 104А, 114, 115, 128, 129, 131, 137, 141/1, 142, 142а 142/1, 142/4, 142/6, 149, 187, 189/1, 195</w:t>
      </w:r>
    </w:p>
    <w:bookmarkEnd w:id="982"/>
    <w:bookmarkStart w:name="z991" w:id="983"/>
    <w:p>
      <w:pPr>
        <w:spacing w:after="0"/>
        <w:ind w:left="0"/>
        <w:jc w:val="both"/>
      </w:pPr>
      <w:r>
        <w:rPr>
          <w:rFonts w:ascii="Times New Roman"/>
          <w:b w:val="false"/>
          <w:i w:val="false"/>
          <w:color w:val="000000"/>
          <w:sz w:val="28"/>
        </w:rPr>
        <w:t>
      микрорайон Кунгей улица Назира Турекулова-68, 76, 78, 80, 82, 88, 92, 94, 104, 103, 114, 105, 104А, 101, 100, 94, 133, 131/1, 111</w:t>
      </w:r>
    </w:p>
    <w:bookmarkEnd w:id="983"/>
    <w:bookmarkStart w:name="z992" w:id="984"/>
    <w:p>
      <w:pPr>
        <w:spacing w:after="0"/>
        <w:ind w:left="0"/>
        <w:jc w:val="both"/>
      </w:pPr>
      <w:r>
        <w:rPr>
          <w:rFonts w:ascii="Times New Roman"/>
          <w:b w:val="false"/>
          <w:i w:val="false"/>
          <w:color w:val="000000"/>
          <w:sz w:val="28"/>
        </w:rPr>
        <w:t>
      микрорайон Кунгей улица Карима Мынбаева –82, 82, 83, 86, 87, 88, 89, 90, 91, 93,95,101, 106, 107,108, 110, 123, 135,141,153,167, 172 , 182/2</w:t>
      </w:r>
    </w:p>
    <w:bookmarkEnd w:id="984"/>
    <w:bookmarkStart w:name="z993" w:id="985"/>
    <w:p>
      <w:pPr>
        <w:spacing w:after="0"/>
        <w:ind w:left="0"/>
        <w:jc w:val="both"/>
      </w:pPr>
      <w:r>
        <w:rPr>
          <w:rFonts w:ascii="Times New Roman"/>
          <w:b w:val="false"/>
          <w:i w:val="false"/>
          <w:color w:val="000000"/>
          <w:sz w:val="28"/>
        </w:rPr>
        <w:t>
      микрорайон Кунгей улица Куанышбаева-58, 63, 68 70, 71/1, 73, 83 85, 90А, 93, 102, 104/1, 116, 117, 119, 139, 148, 154, 169а</w:t>
      </w:r>
    </w:p>
    <w:bookmarkEnd w:id="985"/>
    <w:bookmarkStart w:name="z994" w:id="986"/>
    <w:p>
      <w:pPr>
        <w:spacing w:after="0"/>
        <w:ind w:left="0"/>
        <w:jc w:val="both"/>
      </w:pPr>
      <w:r>
        <w:rPr>
          <w:rFonts w:ascii="Times New Roman"/>
          <w:b w:val="false"/>
          <w:i w:val="false"/>
          <w:color w:val="000000"/>
          <w:sz w:val="28"/>
        </w:rPr>
        <w:t>
      микрорайон Кунгей улица Мухамедхана Сейткулова- 38, 42, 46, 54, 55, 57, 57б, 58, 59, 59а, 62, 64, 65, 69, 70, 75, 77, 87, 84, 86, 88, 89, 89/1, 91, 97, 101, 104, 105, 107,112, 114, 126</w:t>
      </w:r>
    </w:p>
    <w:bookmarkEnd w:id="986"/>
    <w:bookmarkStart w:name="z995" w:id="987"/>
    <w:p>
      <w:pPr>
        <w:spacing w:after="0"/>
        <w:ind w:left="0"/>
        <w:jc w:val="both"/>
      </w:pPr>
      <w:r>
        <w:rPr>
          <w:rFonts w:ascii="Times New Roman"/>
          <w:b w:val="false"/>
          <w:i w:val="false"/>
          <w:color w:val="000000"/>
          <w:sz w:val="28"/>
        </w:rPr>
        <w:t>
      микрорайон Кунгей улица Нуртаса Ондасынова-77, 77б 87, 89, 95, 96, 97, 99, 101, 105, 111, 115, 121, 123а, 133, 138, 139а, 140, 143, 153</w:t>
      </w:r>
    </w:p>
    <w:bookmarkEnd w:id="987"/>
    <w:bookmarkStart w:name="z996" w:id="988"/>
    <w:p>
      <w:pPr>
        <w:spacing w:after="0"/>
        <w:ind w:left="0"/>
        <w:jc w:val="both"/>
      </w:pPr>
      <w:r>
        <w:rPr>
          <w:rFonts w:ascii="Times New Roman"/>
          <w:b w:val="false"/>
          <w:i w:val="false"/>
          <w:color w:val="000000"/>
          <w:sz w:val="28"/>
        </w:rPr>
        <w:t>
      микрорайон Кунгей улица Шолпан Жандарбекова-11б, 74, 83, 87, 90, 94, 95, 96, 99,100, 101 , 105, 110, 115, 116, 120, 122, 133, 158, 163, 168, 170 , 195, 803, 987</w:t>
      </w:r>
    </w:p>
    <w:bookmarkEnd w:id="988"/>
    <w:bookmarkStart w:name="z997" w:id="989"/>
    <w:p>
      <w:pPr>
        <w:spacing w:after="0"/>
        <w:ind w:left="0"/>
        <w:jc w:val="both"/>
      </w:pPr>
      <w:r>
        <w:rPr>
          <w:rFonts w:ascii="Times New Roman"/>
          <w:b w:val="false"/>
          <w:i w:val="false"/>
          <w:color w:val="000000"/>
          <w:sz w:val="28"/>
        </w:rPr>
        <w:t>
      микрорайон Кунгей улица Акселеу Сейдимбека-63/1, 108</w:t>
      </w:r>
    </w:p>
    <w:bookmarkEnd w:id="989"/>
    <w:bookmarkStart w:name="z998" w:id="990"/>
    <w:p>
      <w:pPr>
        <w:spacing w:after="0"/>
        <w:ind w:left="0"/>
        <w:jc w:val="both"/>
      </w:pPr>
      <w:r>
        <w:rPr>
          <w:rFonts w:ascii="Times New Roman"/>
          <w:b w:val="false"/>
          <w:i w:val="false"/>
          <w:color w:val="000000"/>
          <w:sz w:val="28"/>
        </w:rPr>
        <w:t>
      улица ДЭУ-50 – 1, 2, 2а, 3, 4, 5, 6, 7, 8, 9, 10, 11, 11/3, 12, 13.</w:t>
      </w:r>
    </w:p>
    <w:bookmarkEnd w:id="990"/>
    <w:bookmarkStart w:name="z999" w:id="991"/>
    <w:p>
      <w:pPr>
        <w:spacing w:after="0"/>
        <w:ind w:left="0"/>
        <w:jc w:val="both"/>
      </w:pPr>
      <w:r>
        <w:rPr>
          <w:rFonts w:ascii="Times New Roman"/>
          <w:b w:val="false"/>
          <w:i w:val="false"/>
          <w:color w:val="000000"/>
          <w:sz w:val="28"/>
        </w:rPr>
        <w:t>
      Толеубаева -51б, 63, 65, 84 , 86, 88, 89, 90, 92, 93, 94, 100, 104, 116, 120, 122, 124, 141, 159, 171а, 169, 196, 918</w:t>
      </w:r>
    </w:p>
    <w:bookmarkEnd w:id="991"/>
    <w:bookmarkStart w:name="z1000" w:id="992"/>
    <w:p>
      <w:pPr>
        <w:spacing w:after="0"/>
        <w:ind w:left="0"/>
        <w:jc w:val="both"/>
      </w:pPr>
      <w:r>
        <w:rPr>
          <w:rFonts w:ascii="Times New Roman"/>
          <w:b w:val="false"/>
          <w:i w:val="false"/>
          <w:color w:val="000000"/>
          <w:sz w:val="28"/>
        </w:rPr>
        <w:t>
      Матена Рахимбекова 76/3, 75, 82, 141, 236, 708, 746</w:t>
      </w:r>
    </w:p>
    <w:bookmarkEnd w:id="992"/>
    <w:bookmarkStart w:name="z1001" w:id="993"/>
    <w:p>
      <w:pPr>
        <w:spacing w:after="0"/>
        <w:ind w:left="0"/>
        <w:jc w:val="both"/>
      </w:pPr>
      <w:r>
        <w:rPr>
          <w:rFonts w:ascii="Times New Roman"/>
          <w:b w:val="false"/>
          <w:i w:val="false"/>
          <w:color w:val="000000"/>
          <w:sz w:val="28"/>
        </w:rPr>
        <w:t>
      8-ая улица Кунгей -103</w:t>
      </w:r>
    </w:p>
    <w:bookmarkEnd w:id="993"/>
    <w:bookmarkStart w:name="z1002" w:id="994"/>
    <w:p>
      <w:pPr>
        <w:spacing w:after="0"/>
        <w:ind w:left="0"/>
        <w:jc w:val="both"/>
      </w:pPr>
      <w:r>
        <w:rPr>
          <w:rFonts w:ascii="Times New Roman"/>
          <w:b w:val="false"/>
          <w:i w:val="false"/>
          <w:color w:val="000000"/>
          <w:sz w:val="28"/>
        </w:rPr>
        <w:t>
      Спасская шоссе –2, 8, 9, 11, 12</w:t>
      </w:r>
    </w:p>
    <w:bookmarkEnd w:id="994"/>
    <w:bookmarkStart w:name="z1003" w:id="995"/>
    <w:p>
      <w:pPr>
        <w:spacing w:after="0"/>
        <w:ind w:left="0"/>
        <w:jc w:val="left"/>
      </w:pPr>
      <w:r>
        <w:rPr>
          <w:rFonts w:ascii="Times New Roman"/>
          <w:b/>
          <w:i w:val="false"/>
          <w:color w:val="000000"/>
        </w:rPr>
        <w:t xml:space="preserve"> Избирательный участок № 806 </w:t>
      </w:r>
    </w:p>
    <w:bookmarkEnd w:id="995"/>
    <w:bookmarkStart w:name="z1004" w:id="996"/>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996"/>
    <w:bookmarkStart w:name="z1005" w:id="997"/>
    <w:p>
      <w:pPr>
        <w:spacing w:after="0"/>
        <w:ind w:left="0"/>
        <w:jc w:val="both"/>
      </w:pPr>
      <w:r>
        <w:rPr>
          <w:rFonts w:ascii="Times New Roman"/>
          <w:b w:val="false"/>
          <w:i w:val="false"/>
          <w:color w:val="000000"/>
          <w:sz w:val="28"/>
        </w:rPr>
        <w:t>
      Границы:</w:t>
      </w:r>
    </w:p>
    <w:bookmarkEnd w:id="997"/>
    <w:bookmarkStart w:name="z1006" w:id="998"/>
    <w:p>
      <w:pPr>
        <w:spacing w:after="0"/>
        <w:ind w:left="0"/>
        <w:jc w:val="both"/>
      </w:pPr>
      <w:r>
        <w:rPr>
          <w:rFonts w:ascii="Times New Roman"/>
          <w:b w:val="false"/>
          <w:i w:val="false"/>
          <w:color w:val="000000"/>
          <w:sz w:val="28"/>
        </w:rPr>
        <w:t>
      улица Байкена Ашимова – 21, 21А,22, 24, 26, 28</w:t>
      </w:r>
    </w:p>
    <w:bookmarkEnd w:id="998"/>
    <w:bookmarkStart w:name="z1007" w:id="999"/>
    <w:p>
      <w:pPr>
        <w:spacing w:after="0"/>
        <w:ind w:left="0"/>
        <w:jc w:val="both"/>
      </w:pPr>
      <w:r>
        <w:rPr>
          <w:rFonts w:ascii="Times New Roman"/>
          <w:b w:val="false"/>
          <w:i w:val="false"/>
          <w:color w:val="000000"/>
          <w:sz w:val="28"/>
        </w:rPr>
        <w:t>
      137 квартал –349</w:t>
      </w:r>
    </w:p>
    <w:bookmarkEnd w:id="999"/>
    <w:bookmarkStart w:name="z1008" w:id="1000"/>
    <w:p>
      <w:pPr>
        <w:spacing w:after="0"/>
        <w:ind w:left="0"/>
        <w:jc w:val="both"/>
      </w:pPr>
      <w:r>
        <w:rPr>
          <w:rFonts w:ascii="Times New Roman"/>
          <w:b w:val="false"/>
          <w:i w:val="false"/>
          <w:color w:val="000000"/>
          <w:sz w:val="28"/>
        </w:rPr>
        <w:t>
      Улица Камали Дүйсенбекова 83/1, 83/2</w:t>
      </w:r>
    </w:p>
    <w:bookmarkEnd w:id="10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