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0cca" w14:textId="314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19 сентября 2022 года № 45/01. Зарегистрировано в Министерстве юстиции Республики Казахстан 21 сентября 2022 года № 29733.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Караганды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- 100 (сто)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- 200 (двести)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Караганды от 19.04.2024 </w:t>
      </w:r>
      <w:r>
        <w:rPr>
          <w:rFonts w:ascii="Times New Roman"/>
          <w:b w:val="false"/>
          <w:i w:val="false"/>
          <w:color w:val="00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