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ab71" w14:textId="061a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23 августа 2019 года № 426 "Об утверждении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апреля 2022 года № 149. Зарегистрировано в Министерстве юстиции Республики Казахстан 6 мая 2022 года № 27931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23 августа 2019 года №426 "Об утверждении размера и перечня категорий получателей жилищных сертификатов" (зарегистрирован в Реестре государственной регистрации нормативных правовых актов под №5454) (далее-Решение) внести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перечня категорий получателей жилищных сертификатов";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перечень категорий получателей жилищных сертификатов согласно приложениям 1, 2.";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Караганды" (Искаков Ж.Б.) обеспечить размещение настоящего решения на интернет-ресурсах Карагандинского городского маслихата и акимата города Караганды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№426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(одного) миллиона тенге в виде социальной помощи для каждого получателя.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(одного) миллиона тенге в виде социальной поддержки для каждого получателя.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 № 426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 и 2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детей-инвалидов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страдающие тяжелыми формами некоторых хронических заболеваний, перечисленных в списке заболеваний,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2011 года №1309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