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c6c1" w14:textId="47bc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Караганды от 15 мая 2019 года № 24/05 "Об утверждении государственного образовательного заказа на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3 февраля 2022 года № 06/01. Зарегистрировано в Министерстве юстиции Республики Казахстан 10 февраля 2022 года № 26780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15 мая 2019 года № 24/05 "Об утверждении государственного образовательного заказа на среднее образование" (зарегистрировано в Реестре государственной регистрации нормативных правовых актов за № 5339).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