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21d8" w14:textId="f53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19 января 2022 года № 02/69. Зарегистрировано в Министерстве юстиции Республики Казахстан 21 января 2022 года № 26604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02/69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Караганды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остановки "Яхт-клуб 1", район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реализующие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автозаправочной станции расположенной по адресу: Октябрьский район, учетный квартал 079, строение 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реализующие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автоцентра расположенного по адресу: Октябрьский район, учетный квартал 215, участок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реализующие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пункта приема металла расположенного по адресу: Октябрьский район, Северная промзона, учетный квартал 018, строение 22-в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реализующие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охотничьего магазина расположенного по адресу: район имени Казыбек би, ​ учетный квартал 110, строение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реализующие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