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4cf" w14:textId="5142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17 июня 2015 года № 33/01 "Об утверждении правил деятельности психологической службы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декабря 2022 года № 85/02. Зарегистрировано в Министерстве юстиции Республики Казахстан 26 декабря 2022 года № 31260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июня 2015 года № 33/01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за № 3347).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