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6a47" w14:textId="a936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26 августа 2022 года № 55/01 "Об утверждении государственного образовательного заказа на подготовку кадров с техническим и профессиональным, послесредним образованием на 2022 – 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ноября 2022 года № 76/01. Зарегистрировано в Министерстве юстиции Республики Казахстан 10 ноября 2022 года № 30481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26 августа 2022 года № 55/01 "Об утверждении государственного образовательного заказа на подготовку кадров с техническим и профессиональным, послесредним образованием на 2022 – 2023 учебный год" (зарегистрировано в Реестре государственной регистрации нормативных правовых актов за № 29405)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55/01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 ного заказа на 2022-2023 учебный год (количество мест) очной формы обучения / в зоне радиационного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/ в зоне радиационного риска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промышленной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Декоративно-прикладное искусство и народные промыслы (по профилям)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1191625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1191625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391494/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438121/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информационной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Грузоподъемные машины и транспортеры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техническое обслуживание подъемно-транспортных, строительно – дорожных машин и механизмов железнодорожного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526/9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Автомобилестроение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Хлебопекарные, макаронные и кондитерское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зданий и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Гостиничный бизнес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643/8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 ного заказа на 2022-2023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