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55aa" w14:textId="1325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областного маслихата от 9 декабря 2021 года № 122 "Об областном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29 сентября 2022 года № 246. Зарегистрировано в Министерстве юстиции Республики Казахстан 5 октября 2022 года № 30020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"Об областном бюджете на 2022-2024 годы" от 9 декабря 2021 года №122 (зарегистрировано в Реестре государственной регистрации нормативных правовых актов № 25867)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513556954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87222373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8556172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155000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–417623409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514856033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1313352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11755049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10441697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5688361 тысяча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11847494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6159133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-8300792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8300792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8505049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10284306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10080049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Установить на 2022 год нормативы распределения доходов в областной бюджет, в бюджеты районов (городов областного значения) в следующих размерах: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Караганды - 50 процентов, Бухар-Жырауского района – 80 процентов, Абайского, Актогайского, Каркаралинского, Нуринского, Осакаровского, Шетского районов, городов Балхаш, Приозерск, Сарань, Темиртау, Шахтинск – по 100 процентов;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индивидуальному подоходному налогу: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Караганды, Темиртау – по 50 процентов, Каркаралинского района – 65 процентов, Актогайского, Бухар-Жырауского, Нуринского, Осакаровского, Шетского районов, городов Приозерск, Сарань, Шахтинск – по 80 процентов, города Балхаш – 87 процентов, Абайского района – 98 процентов;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Каркаралинского, Нуринского, Осакаровского, Шетского районов, городов Балхаш, Караганды, Приозерск, Сарань, Темиртау, Шахтинск – по 100 процентов;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Каркаралинского, Нуринского, Осакаровского, Шетского районов, городов Балхаш, Караганды, Приозерск, Сарань, Темиртау, Шахтинск – по 100 процентов;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Темиртау – 25 процентов, города Караганды – 47 процентов, города Балхаш – 60 процентов, города Сарань – 68 процентов, Нуринского района – 73 процента, Осакаровского района – 74 процента, Каркаралинского района – 75 процентов, Бухар-Жырауского, Шетского районов – по 77 процентов, города Приозерск – 78 процентов, города Шахтинск - 80 процентов, Абайского района – 93 процента, Актогайского района 95 процентов;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отчислениям недропользователей на социально-экономическое развитие региона и развитие его инфраструктуры в областной бюджет-100 процентов.";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областном бюджете на 2022 год объемы субвенций, передаваемых из областного бюджета в бюджеты районов (городов областного значения), в сумме 60453255 тысяч тенге, в том числе: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району – 5701887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району – 3834497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Бухар-Жыраускому району – 8554366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Каркаралинскому району – 7049764 тысячи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Нуринскому району – 5183930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Осакаровскому району – 5916873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Шетскому району – 5936730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Балхаш – 5022013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Приозерск – 2264677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Сарань – 4579121 тысяча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Темиртау – 431000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Шахтинск – 5978397 тысяч тенге.";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акимата Карагандинской области на 2022 год в сумме 20000 тысяч тенге.";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122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513556954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31299326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417623409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312761263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514 856 033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195 744 350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140 527 366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128 040 644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значения, а также по поручению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-8300792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8300792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122</w:t>
            </w:r>
          </w:p>
        </w:tc>
      </w:tr>
    </w:tbl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192 682 523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113 656 717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70 520 757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8 505 049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113 656 717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1 935 771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1 062 068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2 279 985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государственных организаций в сфере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медицинской организацией мероприятий, снижающих половое влечение, осуществляемых на основании решения суда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лизинговых платежей по санитарному транспорту, приобретенному на условиях финансового лизинга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вакцин и других иммунобиологических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3 541 416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пропаганду здорового образа жизни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профилактике и борьбе со СПИД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организаций в области здравоохранения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медицинской помощи лицам, содержащимся в следственных изоляторах и учреждениях уголовно-исполнительной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материально-техническое оснащение организаций здравоохранения на местном уровне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67 707 940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5 114 953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охвата дошкольным воспитанием и обучением детей от трех до шести лет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подушевого финансирования в государственных организациях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4 060 081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33 896 233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11 129 966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степень магистра методистам методических центров (кабинетов)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в государственных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4 223 086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молодежи бесплатным техническим и профессиональным образованием по востребованным специальностям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9 500 242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прав и улучшение качества жизни инвалидов в Республике Казахстан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услуги по замене и настройке речевых процессоров к кохлеарным имплантам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16 721 204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7 867 834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4 369 192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развития племенного животноводства, повышения продуктивности и качества продукции животноводства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1 904 996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удобрений (за исключением органических)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5 429 237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4 795 609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2 180 501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должностных окладов сотрудников органов внутренних 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из числа гражданских служащих органов внутренних 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передачу функций охраны объектов в конкурентную среду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70 520 757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10 124 351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10 124 351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развития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здравоохранения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30 755 252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2 838 837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4 741 598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6 824 984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8 472 394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индустриальной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увеличения уставного капитала АО "Социально-предпринимательская корпорация "Сарыарка" с целью реализации проекта по производству автомобильных шин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8 505 049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микрокредитования в сельских населенных пунктах и малых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4 190 237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капитального ремонта общего имущества объектов кондоминиумов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122</w:t>
            </w:r>
          </w:p>
        </w:tc>
      </w:tr>
    </w:tbl>
    <w:bookmarkStart w:name="z6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2022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71 531 805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22 294 960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41 945 791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7 291 054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22 294 960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7 964 080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прав и улучшение качества жизни инвалидов в Республике Казахстан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2 349 792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ремонт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медицинских работников государственных организаций в сфере физической культуры и спорта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МТБ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передачу функций охраны объектов в конкурентную среду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по строительству полигона твердых бытовых отходов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41 945 791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7 934 196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2 940 185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специализированных центров обслуживания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административного здания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33 911 595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5 536 409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6 824 984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6 114 419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10 870 517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индустриальной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7 291 054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